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D3DB7" w14:textId="77777777" w:rsidR="00F321F2" w:rsidRPr="00F321F2" w:rsidRDefault="00F321F2" w:rsidP="00F321F2">
      <w:pPr>
        <w:spacing w:after="160" w:line="256" w:lineRule="auto"/>
        <w:ind w:left="720" w:right="950"/>
        <w:rPr>
          <w:rFonts w:ascii="Arial" w:eastAsia="Aptos" w:hAnsi="Arial" w:cs="Arial"/>
          <w:b/>
          <w:bCs/>
          <w:color w:val="0B87A1"/>
          <w:kern w:val="2"/>
          <w:sz w:val="32"/>
          <w:szCs w:val="32"/>
          <w14:ligatures w14:val="standardContextual"/>
        </w:rPr>
      </w:pPr>
    </w:p>
    <w:p w14:paraId="1C254DAE" w14:textId="77777777" w:rsidR="00F321F2" w:rsidRPr="00F321F2" w:rsidRDefault="00F321F2" w:rsidP="00F321F2">
      <w:pPr>
        <w:spacing w:after="160" w:line="256" w:lineRule="auto"/>
        <w:ind w:left="180" w:right="522"/>
        <w:rPr>
          <w:rFonts w:ascii="Arial" w:eastAsia="Aptos" w:hAnsi="Arial" w:cs="Arial"/>
          <w:b/>
          <w:bCs/>
          <w:color w:val="80BFB7"/>
          <w:kern w:val="2"/>
          <w:sz w:val="32"/>
          <w:szCs w:val="32"/>
          <w14:ligatures w14:val="standardContextual"/>
        </w:rPr>
      </w:pPr>
      <w:r w:rsidRPr="00F321F2">
        <w:rPr>
          <w:rFonts w:ascii="Arial" w:eastAsia="Aptos" w:hAnsi="Arial" w:cs="Arial"/>
          <w:b/>
          <w:bCs/>
          <w:color w:val="80BFB7"/>
          <w:kern w:val="2"/>
          <w:sz w:val="32"/>
          <w:szCs w:val="32"/>
          <w14:ligatures w14:val="standardContextual"/>
        </w:rPr>
        <w:t xml:space="preserve">Job Profile: </w:t>
      </w:r>
    </w:p>
    <w:p w14:paraId="6A80B392" w14:textId="079D5E40" w:rsidR="00F321F2" w:rsidRDefault="00F321F2" w:rsidP="00F321F2">
      <w:pPr>
        <w:spacing w:after="160" w:line="256" w:lineRule="auto"/>
        <w:ind w:left="180" w:right="522"/>
        <w:rPr>
          <w:rFonts w:ascii="Arial" w:eastAsia="Aptos" w:hAnsi="Arial" w:cs="Arial"/>
          <w:b/>
          <w:bCs/>
          <w:color w:val="003B55"/>
          <w:kern w:val="2"/>
          <w:sz w:val="36"/>
          <w:szCs w:val="36"/>
          <w14:ligatures w14:val="standardContextual"/>
        </w:rPr>
      </w:pPr>
      <w:r w:rsidRPr="00F321F2">
        <w:rPr>
          <w:rFonts w:ascii="Arial" w:eastAsia="Aptos" w:hAnsi="Arial" w:cs="Arial"/>
          <w:b/>
          <w:bCs/>
          <w:color w:val="003B55"/>
          <w:kern w:val="2"/>
          <w:sz w:val="36"/>
          <w:szCs w:val="36"/>
          <w14:ligatures w14:val="standardContextual"/>
        </w:rPr>
        <w:t>Front End Developer</w:t>
      </w:r>
    </w:p>
    <w:p w14:paraId="0D4654D5" w14:textId="77777777" w:rsidR="00F321F2" w:rsidRPr="00F321F2" w:rsidRDefault="00F321F2" w:rsidP="00F321F2">
      <w:pPr>
        <w:spacing w:after="160" w:line="256" w:lineRule="auto"/>
        <w:ind w:left="180" w:right="522"/>
        <w:rPr>
          <w:rFonts w:ascii="Arial" w:eastAsia="Aptos" w:hAnsi="Arial" w:cs="Arial"/>
          <w:b/>
          <w:bCs/>
          <w:color w:val="003B55"/>
          <w:kern w:val="2"/>
          <w:sz w:val="36"/>
          <w:szCs w:val="36"/>
          <w14:ligatures w14:val="standardContextual"/>
        </w:rPr>
      </w:pPr>
    </w:p>
    <w:p w14:paraId="719DCD28" w14:textId="77777777" w:rsidR="00F321F2" w:rsidRPr="00F321F2" w:rsidRDefault="00F321F2" w:rsidP="00F321F2">
      <w:pPr>
        <w:spacing w:after="160" w:line="256" w:lineRule="auto"/>
        <w:ind w:left="180" w:right="522"/>
        <w:rPr>
          <w:rFonts w:ascii="Arial" w:eastAsia="Aptos" w:hAnsi="Arial" w:cs="Arial"/>
          <w:b/>
          <w:bCs/>
          <w:color w:val="0B87A1"/>
          <w:kern w:val="2"/>
          <w:sz w:val="32"/>
          <w:szCs w:val="32"/>
          <w14:ligatures w14:val="standardContextual"/>
        </w:rPr>
      </w:pPr>
      <w:r w:rsidRPr="00F321F2">
        <w:rPr>
          <w:rFonts w:ascii="Arial" w:eastAsia="Aptos" w:hAnsi="Arial" w:cs="Arial"/>
          <w:b/>
          <w:bCs/>
          <w:color w:val="0B87A1"/>
          <w:kern w:val="2"/>
          <w:sz w:val="32"/>
          <w:szCs w:val="32"/>
          <w14:ligatures w14:val="standardContextual"/>
        </w:rPr>
        <w:t>Overview</w:t>
      </w:r>
    </w:p>
    <w:p w14:paraId="6A24E313" w14:textId="5E31166A" w:rsidR="00F321F2" w:rsidRDefault="00F321F2" w:rsidP="00F321F2">
      <w:p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color w:val="auto"/>
          <w:kern w:val="2"/>
          <w:sz w:val="22"/>
          <w14:ligatures w14:val="standardContextual"/>
        </w:rPr>
        <w:t>We are seeking an experienced Front-End Developer who is passionate about crafting elegant, responsive, and high-performance user interfaces. You will be responsible for maintaining and enhancing a sophisticated chat-based web application built with modern tools and libraries such as React, TypeScript, Vite, and Fluent UI. The target is to create Generative UI experiences based upon React Server Components. If you enjoy working in an agile environment and thrive on solving complex UI challenges, we’d love to have you on board.</w:t>
      </w:r>
    </w:p>
    <w:p w14:paraId="57E0EFF9" w14:textId="77777777" w:rsidR="00F321F2" w:rsidRPr="00F321F2" w:rsidRDefault="00F321F2" w:rsidP="00F321F2">
      <w:pPr>
        <w:spacing w:after="160" w:line="256" w:lineRule="auto"/>
        <w:ind w:left="180" w:right="522"/>
        <w:rPr>
          <w:rFonts w:ascii="Arial" w:eastAsia="Aptos" w:hAnsi="Arial" w:cs="Arial"/>
          <w:color w:val="auto"/>
          <w:kern w:val="2"/>
          <w:sz w:val="22"/>
          <w14:ligatures w14:val="standardContextual"/>
        </w:rPr>
      </w:pPr>
    </w:p>
    <w:p w14:paraId="242841A5" w14:textId="77777777" w:rsidR="00F321F2" w:rsidRPr="00F321F2" w:rsidRDefault="00F321F2" w:rsidP="00F321F2">
      <w:pPr>
        <w:spacing w:after="160" w:line="256" w:lineRule="auto"/>
        <w:ind w:left="180" w:right="522"/>
        <w:rPr>
          <w:rFonts w:ascii="Arial" w:eastAsia="Aptos" w:hAnsi="Arial" w:cs="Arial"/>
          <w:b/>
          <w:bCs/>
          <w:color w:val="0B87A1"/>
          <w:kern w:val="2"/>
          <w:sz w:val="32"/>
          <w:szCs w:val="32"/>
          <w14:ligatures w14:val="standardContextual"/>
        </w:rPr>
      </w:pPr>
      <w:r w:rsidRPr="00F321F2">
        <w:rPr>
          <w:rFonts w:ascii="Arial" w:eastAsia="Aptos" w:hAnsi="Arial" w:cs="Arial"/>
          <w:b/>
          <w:bCs/>
          <w:color w:val="0B87A1"/>
          <w:kern w:val="2"/>
          <w:sz w:val="32"/>
          <w:szCs w:val="32"/>
          <w14:ligatures w14:val="standardContextual"/>
        </w:rPr>
        <w:t>Key Responsibilities</w:t>
      </w:r>
    </w:p>
    <w:p w14:paraId="376B2671" w14:textId="77777777" w:rsidR="00F321F2" w:rsidRPr="00F321F2" w:rsidRDefault="00F321F2" w:rsidP="00F321F2">
      <w:pPr>
        <w:spacing w:after="160" w:line="256" w:lineRule="auto"/>
        <w:ind w:left="180" w:right="522"/>
        <w:rPr>
          <w:rFonts w:ascii="Arial" w:eastAsia="Aptos" w:hAnsi="Arial" w:cs="Arial"/>
          <w:color w:val="80BFB7"/>
          <w:kern w:val="2"/>
          <w:sz w:val="28"/>
          <w:szCs w:val="28"/>
          <w14:ligatures w14:val="standardContextual"/>
        </w:rPr>
      </w:pPr>
      <w:r w:rsidRPr="00F321F2">
        <w:rPr>
          <w:rFonts w:ascii="Arial" w:eastAsia="Aptos" w:hAnsi="Arial" w:cs="Arial"/>
          <w:b/>
          <w:bCs/>
          <w:color w:val="80BFB7"/>
          <w:kern w:val="2"/>
          <w:sz w:val="28"/>
          <w:szCs w:val="28"/>
          <w14:ligatures w14:val="standardContextual"/>
        </w:rPr>
        <w:t>Maintenance &amp; Enhancement</w:t>
      </w:r>
    </w:p>
    <w:p w14:paraId="24AE8C2D" w14:textId="77777777" w:rsidR="00F321F2" w:rsidRPr="00F321F2" w:rsidRDefault="00F321F2" w:rsidP="00F321F2">
      <w:pPr>
        <w:numPr>
          <w:ilvl w:val="2"/>
          <w:numId w:val="10"/>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b/>
          <w:bCs/>
          <w:color w:val="auto"/>
          <w:kern w:val="2"/>
          <w:sz w:val="22"/>
          <w14:ligatures w14:val="standardContextual"/>
        </w:rPr>
        <w:t>Maintain</w:t>
      </w:r>
      <w:r w:rsidRPr="00F321F2">
        <w:rPr>
          <w:rFonts w:ascii="Arial" w:eastAsia="Aptos" w:hAnsi="Arial" w:cs="Arial"/>
          <w:color w:val="auto"/>
          <w:kern w:val="2"/>
          <w:sz w:val="22"/>
          <w14:ligatures w14:val="standardContextual"/>
        </w:rPr>
        <w:t> an extensive codebase featuring advanced UI components (chat interface, file upload areas, interactive code editors, and dynamic settings panels). Implement updates to React 19.1 and latest version of Fluent (v9)</w:t>
      </w:r>
    </w:p>
    <w:p w14:paraId="57446CFE" w14:textId="77777777" w:rsidR="00F321F2" w:rsidRPr="00F321F2" w:rsidRDefault="00F321F2" w:rsidP="00F321F2">
      <w:pPr>
        <w:numPr>
          <w:ilvl w:val="2"/>
          <w:numId w:val="10"/>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b/>
          <w:bCs/>
          <w:color w:val="auto"/>
          <w:kern w:val="2"/>
          <w:sz w:val="22"/>
          <w14:ligatures w14:val="standardContextual"/>
        </w:rPr>
        <w:t>Debug and Resolve Issues</w:t>
      </w:r>
      <w:r w:rsidRPr="00F321F2">
        <w:rPr>
          <w:rFonts w:ascii="Arial" w:eastAsia="Aptos" w:hAnsi="Arial" w:cs="Arial"/>
          <w:color w:val="auto"/>
          <w:kern w:val="2"/>
          <w:sz w:val="22"/>
          <w14:ligatures w14:val="standardContextual"/>
        </w:rPr>
        <w:t> in both production and development settings while refactoring legacy code for better performance and maintainability.</w:t>
      </w:r>
    </w:p>
    <w:p w14:paraId="77163386" w14:textId="77777777" w:rsidR="00F321F2" w:rsidRPr="00F321F2" w:rsidRDefault="00F321F2" w:rsidP="00F321F2">
      <w:pPr>
        <w:numPr>
          <w:ilvl w:val="2"/>
          <w:numId w:val="10"/>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b/>
          <w:bCs/>
          <w:color w:val="auto"/>
          <w:kern w:val="2"/>
          <w:sz w:val="22"/>
          <w14:ligatures w14:val="standardContextual"/>
        </w:rPr>
        <w:t>Write Documentation</w:t>
      </w:r>
      <w:r w:rsidRPr="00F321F2">
        <w:rPr>
          <w:rFonts w:ascii="Arial" w:eastAsia="Aptos" w:hAnsi="Arial" w:cs="Arial"/>
          <w:color w:val="auto"/>
          <w:kern w:val="2"/>
          <w:sz w:val="22"/>
          <w14:ligatures w14:val="standardContextual"/>
        </w:rPr>
        <w:t> and clear comments to ensure code clarity and future scalability.</w:t>
      </w:r>
    </w:p>
    <w:p w14:paraId="29C3810F" w14:textId="77777777" w:rsidR="00F321F2" w:rsidRPr="00F321F2" w:rsidRDefault="00F321F2" w:rsidP="00F321F2">
      <w:pPr>
        <w:spacing w:after="160" w:line="256" w:lineRule="auto"/>
        <w:ind w:left="180" w:right="522"/>
        <w:rPr>
          <w:rFonts w:ascii="Arial" w:eastAsia="Aptos" w:hAnsi="Arial" w:cs="Arial"/>
          <w:color w:val="80BFB7"/>
          <w:kern w:val="2"/>
          <w:sz w:val="28"/>
          <w:szCs w:val="28"/>
          <w14:ligatures w14:val="standardContextual"/>
        </w:rPr>
      </w:pPr>
      <w:r w:rsidRPr="00F321F2">
        <w:rPr>
          <w:rFonts w:ascii="Arial" w:eastAsia="Aptos" w:hAnsi="Arial" w:cs="Arial"/>
          <w:b/>
          <w:bCs/>
          <w:color w:val="80BFB7"/>
          <w:kern w:val="2"/>
          <w:sz w:val="28"/>
          <w:szCs w:val="28"/>
          <w14:ligatures w14:val="standardContextual"/>
        </w:rPr>
        <w:t>UI/UX Development</w:t>
      </w:r>
    </w:p>
    <w:p w14:paraId="4C3AED26" w14:textId="77777777" w:rsidR="00F321F2" w:rsidRPr="00F321F2" w:rsidRDefault="00F321F2" w:rsidP="00F321F2">
      <w:pPr>
        <w:numPr>
          <w:ilvl w:val="2"/>
          <w:numId w:val="10"/>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color w:val="auto"/>
          <w:kern w:val="2"/>
          <w:sz w:val="22"/>
          <w14:ligatures w14:val="standardContextual"/>
        </w:rPr>
        <w:t>Collaborate with designers and product managers to implement and enhance user interface features. Maintain in Figma the UI/UX for the as-is and to-be states.</w:t>
      </w:r>
    </w:p>
    <w:p w14:paraId="0BA89656" w14:textId="77777777" w:rsidR="00F321F2" w:rsidRPr="00F321F2" w:rsidRDefault="00F321F2" w:rsidP="00F321F2">
      <w:pPr>
        <w:numPr>
          <w:ilvl w:val="2"/>
          <w:numId w:val="10"/>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color w:val="auto"/>
          <w:kern w:val="2"/>
          <w:sz w:val="22"/>
          <w14:ligatures w14:val="standardContextual"/>
        </w:rPr>
        <w:t>Ensure a seamless, accessible experience by applying Fluent UI components, CSS modules, and responsive design principles.</w:t>
      </w:r>
    </w:p>
    <w:p w14:paraId="5D9C1850" w14:textId="77777777" w:rsidR="00F321F2" w:rsidRPr="00F321F2" w:rsidRDefault="00F321F2" w:rsidP="00F321F2">
      <w:pPr>
        <w:numPr>
          <w:ilvl w:val="2"/>
          <w:numId w:val="10"/>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color w:val="auto"/>
          <w:kern w:val="2"/>
          <w:sz w:val="22"/>
          <w14:ligatures w14:val="standardContextual"/>
        </w:rPr>
        <w:t>Integrate real-time data streams and interactive elements such as code editors and file upload components.</w:t>
      </w:r>
    </w:p>
    <w:p w14:paraId="485DA24F" w14:textId="77777777" w:rsidR="00F321F2" w:rsidRPr="00F321F2" w:rsidRDefault="00F321F2" w:rsidP="00F321F2">
      <w:pPr>
        <w:spacing w:after="160" w:line="256" w:lineRule="auto"/>
        <w:ind w:left="180" w:right="522"/>
        <w:rPr>
          <w:rFonts w:ascii="Arial" w:eastAsia="Aptos" w:hAnsi="Arial" w:cs="Arial"/>
          <w:color w:val="80BFB7"/>
          <w:kern w:val="2"/>
          <w:sz w:val="28"/>
          <w:szCs w:val="28"/>
          <w14:ligatures w14:val="standardContextual"/>
        </w:rPr>
      </w:pPr>
      <w:r w:rsidRPr="00F321F2">
        <w:rPr>
          <w:rFonts w:ascii="Arial" w:eastAsia="Aptos" w:hAnsi="Arial" w:cs="Arial"/>
          <w:b/>
          <w:bCs/>
          <w:color w:val="80BFB7"/>
          <w:kern w:val="2"/>
          <w:sz w:val="28"/>
          <w:szCs w:val="28"/>
          <w14:ligatures w14:val="standardContextual"/>
        </w:rPr>
        <w:t>Collaborative Software Practices</w:t>
      </w:r>
    </w:p>
    <w:p w14:paraId="4B288418" w14:textId="77777777" w:rsidR="00F321F2" w:rsidRPr="00F321F2" w:rsidRDefault="00F321F2" w:rsidP="00F321F2">
      <w:pPr>
        <w:numPr>
          <w:ilvl w:val="2"/>
          <w:numId w:val="10"/>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color w:val="auto"/>
          <w:kern w:val="2"/>
          <w:sz w:val="22"/>
          <w14:ligatures w14:val="standardContextual"/>
        </w:rPr>
        <w:t>Participate in code reviews, sprint planning, and agile development sessions.</w:t>
      </w:r>
    </w:p>
    <w:p w14:paraId="6C606CED" w14:textId="77777777" w:rsidR="00F321F2" w:rsidRPr="00F321F2" w:rsidRDefault="00F321F2" w:rsidP="00F321F2">
      <w:pPr>
        <w:numPr>
          <w:ilvl w:val="2"/>
          <w:numId w:val="10"/>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color w:val="auto"/>
          <w:kern w:val="2"/>
          <w:sz w:val="22"/>
          <w14:ligatures w14:val="standardContextual"/>
        </w:rPr>
        <w:t xml:space="preserve">Promote and implement best practices in clean coding, testing, and performance optimization using tools such as </w:t>
      </w:r>
      <w:proofErr w:type="spellStart"/>
      <w:r w:rsidRPr="00F321F2">
        <w:rPr>
          <w:rFonts w:ascii="Arial" w:eastAsia="Aptos" w:hAnsi="Arial" w:cs="Arial"/>
          <w:color w:val="auto"/>
          <w:kern w:val="2"/>
          <w:sz w:val="22"/>
          <w14:ligatures w14:val="standardContextual"/>
        </w:rPr>
        <w:t>ESLint</w:t>
      </w:r>
      <w:proofErr w:type="spellEnd"/>
      <w:r w:rsidRPr="00F321F2">
        <w:rPr>
          <w:rFonts w:ascii="Arial" w:eastAsia="Aptos" w:hAnsi="Arial" w:cs="Arial"/>
          <w:color w:val="auto"/>
          <w:kern w:val="2"/>
          <w:sz w:val="22"/>
          <w14:ligatures w14:val="standardContextual"/>
        </w:rPr>
        <w:t>, Prettier, and automated testing frameworks.</w:t>
      </w:r>
    </w:p>
    <w:p w14:paraId="4A3FA2A1" w14:textId="77777777" w:rsidR="00F321F2" w:rsidRDefault="00F321F2" w:rsidP="00F321F2">
      <w:pPr>
        <w:numPr>
          <w:ilvl w:val="2"/>
          <w:numId w:val="10"/>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color w:val="auto"/>
          <w:kern w:val="2"/>
          <w:sz w:val="22"/>
          <w14:ligatures w14:val="standardContextual"/>
        </w:rPr>
        <w:t>Engage with cross-functional teams and backend developers to integrate RESTful APIs and external services effectively.</w:t>
      </w:r>
    </w:p>
    <w:p w14:paraId="500C393D" w14:textId="77777777" w:rsidR="00F321F2" w:rsidRDefault="00F321F2" w:rsidP="00F321F2">
      <w:pPr>
        <w:spacing w:after="160" w:line="256" w:lineRule="auto"/>
        <w:ind w:right="522"/>
        <w:rPr>
          <w:rFonts w:ascii="Arial" w:eastAsia="Aptos" w:hAnsi="Arial" w:cs="Arial"/>
          <w:color w:val="auto"/>
          <w:kern w:val="2"/>
          <w:sz w:val="22"/>
          <w14:ligatures w14:val="standardContextual"/>
        </w:rPr>
      </w:pPr>
    </w:p>
    <w:p w14:paraId="440D8976" w14:textId="77777777" w:rsidR="00F321F2" w:rsidRPr="00F321F2" w:rsidRDefault="00F321F2" w:rsidP="00F321F2">
      <w:pPr>
        <w:spacing w:after="160" w:line="256" w:lineRule="auto"/>
        <w:ind w:right="522"/>
        <w:rPr>
          <w:rFonts w:ascii="Arial" w:eastAsia="Aptos" w:hAnsi="Arial" w:cs="Arial"/>
          <w:color w:val="auto"/>
          <w:kern w:val="2"/>
          <w:sz w:val="22"/>
          <w14:ligatures w14:val="standardContextual"/>
        </w:rPr>
      </w:pPr>
    </w:p>
    <w:p w14:paraId="064ECEF0" w14:textId="77777777" w:rsidR="00F321F2" w:rsidRPr="00F321F2" w:rsidRDefault="00F321F2" w:rsidP="00F321F2">
      <w:pPr>
        <w:spacing w:after="160" w:line="256" w:lineRule="auto"/>
        <w:ind w:left="180" w:right="522"/>
        <w:rPr>
          <w:rFonts w:ascii="Arial" w:eastAsia="Aptos" w:hAnsi="Arial" w:cs="Arial"/>
          <w:color w:val="80BFB7"/>
          <w:kern w:val="2"/>
          <w:sz w:val="28"/>
          <w:szCs w:val="28"/>
          <w14:ligatures w14:val="standardContextual"/>
        </w:rPr>
      </w:pPr>
      <w:r w:rsidRPr="00F321F2">
        <w:rPr>
          <w:rFonts w:ascii="Arial" w:eastAsia="Aptos" w:hAnsi="Arial" w:cs="Arial"/>
          <w:b/>
          <w:bCs/>
          <w:color w:val="80BFB7"/>
          <w:kern w:val="2"/>
          <w:sz w:val="28"/>
          <w:szCs w:val="28"/>
          <w14:ligatures w14:val="standardContextual"/>
        </w:rPr>
        <w:t>Feature Implementation &amp; Innovation</w:t>
      </w:r>
    </w:p>
    <w:p w14:paraId="18657580" w14:textId="77777777" w:rsidR="00F321F2" w:rsidRPr="00F321F2" w:rsidRDefault="00F321F2" w:rsidP="00F321F2">
      <w:pPr>
        <w:numPr>
          <w:ilvl w:val="2"/>
          <w:numId w:val="10"/>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color w:val="auto"/>
          <w:kern w:val="2"/>
          <w:sz w:val="22"/>
          <w14:ligatures w14:val="standardContextual"/>
        </w:rPr>
        <w:t>Develop new functionalities involving API calls with asynchronous patterns, streaming responses, and state management through custom hooks.</w:t>
      </w:r>
    </w:p>
    <w:p w14:paraId="07597EB4" w14:textId="77777777" w:rsidR="00F321F2" w:rsidRPr="00F321F2" w:rsidRDefault="00F321F2" w:rsidP="00F321F2">
      <w:pPr>
        <w:numPr>
          <w:ilvl w:val="2"/>
          <w:numId w:val="10"/>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color w:val="auto"/>
          <w:kern w:val="2"/>
          <w:sz w:val="22"/>
          <w14:ligatures w14:val="standardContextual"/>
        </w:rPr>
        <w:t>Leverage third-party libraries and construct modular components that are easily scalable and reusable.</w:t>
      </w:r>
    </w:p>
    <w:p w14:paraId="0F5E72A5" w14:textId="77777777" w:rsidR="00F321F2" w:rsidRPr="00F321F2" w:rsidRDefault="00F321F2" w:rsidP="00F321F2">
      <w:pPr>
        <w:numPr>
          <w:ilvl w:val="2"/>
          <w:numId w:val="10"/>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color w:val="auto"/>
          <w:kern w:val="2"/>
          <w:sz w:val="22"/>
          <w14:ligatures w14:val="standardContextual"/>
        </w:rPr>
        <w:t>Constantly experiment with new tools and libraries to keep the product on the cutting-edge of digital innovation.</w:t>
      </w:r>
    </w:p>
    <w:p w14:paraId="3560E0B6" w14:textId="77777777" w:rsidR="00F321F2" w:rsidRPr="00F321F2" w:rsidRDefault="00F321F2" w:rsidP="00F321F2">
      <w:pPr>
        <w:spacing w:after="160" w:line="256" w:lineRule="auto"/>
        <w:ind w:left="180" w:right="522"/>
        <w:rPr>
          <w:rFonts w:ascii="Arial" w:eastAsia="Aptos" w:hAnsi="Arial" w:cs="Arial"/>
          <w:b/>
          <w:bCs/>
          <w:color w:val="0B87A1"/>
          <w:kern w:val="2"/>
          <w:sz w:val="32"/>
          <w:szCs w:val="32"/>
          <w14:ligatures w14:val="standardContextual"/>
        </w:rPr>
      </w:pPr>
    </w:p>
    <w:p w14:paraId="60996581" w14:textId="77777777" w:rsidR="00F321F2" w:rsidRPr="00F321F2" w:rsidRDefault="00F321F2" w:rsidP="00F321F2">
      <w:pPr>
        <w:spacing w:after="160" w:line="256" w:lineRule="auto"/>
        <w:ind w:left="180" w:right="522"/>
        <w:rPr>
          <w:rFonts w:ascii="Arial" w:eastAsia="Aptos" w:hAnsi="Arial" w:cs="Arial"/>
          <w:b/>
          <w:bCs/>
          <w:color w:val="0B87A1"/>
          <w:kern w:val="2"/>
          <w:sz w:val="32"/>
          <w:szCs w:val="32"/>
          <w14:ligatures w14:val="standardContextual"/>
        </w:rPr>
      </w:pPr>
      <w:r w:rsidRPr="00F321F2">
        <w:rPr>
          <w:rFonts w:ascii="Arial" w:eastAsia="Aptos" w:hAnsi="Arial" w:cs="Arial"/>
          <w:b/>
          <w:bCs/>
          <w:color w:val="0B87A1"/>
          <w:kern w:val="2"/>
          <w:sz w:val="32"/>
          <w:szCs w:val="32"/>
          <w14:ligatures w14:val="standardContextual"/>
        </w:rPr>
        <w:t>Core Technologies</w:t>
      </w:r>
    </w:p>
    <w:p w14:paraId="77D7F953" w14:textId="77777777" w:rsidR="00F321F2" w:rsidRPr="00F321F2" w:rsidRDefault="00F321F2" w:rsidP="00F321F2">
      <w:p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b/>
          <w:bCs/>
          <w:color w:val="auto"/>
          <w:kern w:val="2"/>
          <w:sz w:val="22"/>
          <w14:ligatures w14:val="standardContextual"/>
        </w:rPr>
        <w:t>React &amp; TypeScript:</w:t>
      </w:r>
    </w:p>
    <w:p w14:paraId="3384E1D6" w14:textId="77777777" w:rsidR="00F321F2" w:rsidRPr="00F321F2" w:rsidRDefault="00F321F2" w:rsidP="00F321F2">
      <w:pPr>
        <w:numPr>
          <w:ilvl w:val="2"/>
          <w:numId w:val="11"/>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color w:val="auto"/>
          <w:kern w:val="2"/>
          <w:sz w:val="22"/>
          <w14:ligatures w14:val="standardContextual"/>
        </w:rPr>
        <w:t xml:space="preserve">Expert with </w:t>
      </w:r>
      <w:proofErr w:type="spellStart"/>
      <w:r w:rsidRPr="00F321F2">
        <w:rPr>
          <w:rFonts w:ascii="Arial" w:eastAsia="Aptos" w:hAnsi="Arial" w:cs="Arial"/>
          <w:color w:val="auto"/>
          <w:kern w:val="2"/>
          <w:sz w:val="22"/>
          <w14:ligatures w14:val="standardContextual"/>
        </w:rPr>
        <w:t>React’s</w:t>
      </w:r>
      <w:proofErr w:type="spellEnd"/>
      <w:r w:rsidRPr="00F321F2">
        <w:rPr>
          <w:rFonts w:ascii="Arial" w:eastAsia="Aptos" w:hAnsi="Arial" w:cs="Arial"/>
          <w:color w:val="auto"/>
          <w:kern w:val="2"/>
          <w:sz w:val="22"/>
          <w14:ligatures w14:val="standardContextual"/>
        </w:rPr>
        <w:t xml:space="preserve"> component-based architecture and hooks (</w:t>
      </w:r>
      <w:proofErr w:type="spellStart"/>
      <w:r w:rsidRPr="00F321F2">
        <w:rPr>
          <w:rFonts w:ascii="Arial" w:eastAsia="Aptos" w:hAnsi="Arial" w:cs="Arial"/>
          <w:color w:val="auto"/>
          <w:kern w:val="2"/>
          <w:sz w:val="22"/>
          <w14:ligatures w14:val="standardContextual"/>
        </w:rPr>
        <w:t>useState</w:t>
      </w:r>
      <w:proofErr w:type="spellEnd"/>
      <w:r w:rsidRPr="00F321F2">
        <w:rPr>
          <w:rFonts w:ascii="Arial" w:eastAsia="Aptos" w:hAnsi="Arial" w:cs="Arial"/>
          <w:color w:val="auto"/>
          <w:kern w:val="2"/>
          <w:sz w:val="22"/>
          <w14:ligatures w14:val="standardContextual"/>
        </w:rPr>
        <w:t xml:space="preserve">, </w:t>
      </w:r>
      <w:proofErr w:type="spellStart"/>
      <w:r w:rsidRPr="00F321F2">
        <w:rPr>
          <w:rFonts w:ascii="Arial" w:eastAsia="Aptos" w:hAnsi="Arial" w:cs="Arial"/>
          <w:color w:val="auto"/>
          <w:kern w:val="2"/>
          <w:sz w:val="22"/>
          <w14:ligatures w14:val="standardContextual"/>
        </w:rPr>
        <w:t>useEffect</w:t>
      </w:r>
      <w:proofErr w:type="spellEnd"/>
      <w:r w:rsidRPr="00F321F2">
        <w:rPr>
          <w:rFonts w:ascii="Arial" w:eastAsia="Aptos" w:hAnsi="Arial" w:cs="Arial"/>
          <w:color w:val="auto"/>
          <w:kern w:val="2"/>
          <w:sz w:val="22"/>
          <w14:ligatures w14:val="standardContextual"/>
        </w:rPr>
        <w:t xml:space="preserve">, </w:t>
      </w:r>
      <w:proofErr w:type="spellStart"/>
      <w:r w:rsidRPr="00F321F2">
        <w:rPr>
          <w:rFonts w:ascii="Arial" w:eastAsia="Aptos" w:hAnsi="Arial" w:cs="Arial"/>
          <w:color w:val="auto"/>
          <w:kern w:val="2"/>
          <w:sz w:val="22"/>
          <w14:ligatures w14:val="standardContextual"/>
        </w:rPr>
        <w:t>useRef</w:t>
      </w:r>
      <w:proofErr w:type="spellEnd"/>
      <w:r w:rsidRPr="00F321F2">
        <w:rPr>
          <w:rFonts w:ascii="Arial" w:eastAsia="Aptos" w:hAnsi="Arial" w:cs="Arial"/>
          <w:color w:val="auto"/>
          <w:kern w:val="2"/>
          <w:sz w:val="22"/>
          <w14:ligatures w14:val="standardContextual"/>
        </w:rPr>
        <w:t>) to create interactive UIs with strong type safety provided by TypeScript.</w:t>
      </w:r>
    </w:p>
    <w:p w14:paraId="0BD88BD0" w14:textId="77777777" w:rsidR="00F321F2" w:rsidRPr="00F321F2" w:rsidRDefault="00F321F2" w:rsidP="00F321F2">
      <w:p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b/>
          <w:bCs/>
          <w:color w:val="auto"/>
          <w:kern w:val="2"/>
          <w:sz w:val="22"/>
          <w14:ligatures w14:val="standardContextual"/>
        </w:rPr>
        <w:t>Vite:</w:t>
      </w:r>
    </w:p>
    <w:p w14:paraId="0D785F77" w14:textId="77777777" w:rsidR="00F321F2" w:rsidRPr="00F321F2" w:rsidRDefault="00F321F2" w:rsidP="00F321F2">
      <w:pPr>
        <w:numPr>
          <w:ilvl w:val="2"/>
          <w:numId w:val="11"/>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color w:val="auto"/>
          <w:kern w:val="2"/>
          <w:sz w:val="22"/>
          <w14:ligatures w14:val="standardContextual"/>
        </w:rPr>
        <w:t>Utilize Vite as a modern build tool for fast development cycles, quick hot module replacement, and an optimized production build process.</w:t>
      </w:r>
    </w:p>
    <w:p w14:paraId="5DF314D9" w14:textId="77777777" w:rsidR="00F321F2" w:rsidRPr="00F321F2" w:rsidRDefault="00F321F2" w:rsidP="00F321F2">
      <w:p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b/>
          <w:bCs/>
          <w:color w:val="auto"/>
          <w:kern w:val="2"/>
          <w:sz w:val="22"/>
          <w14:ligatures w14:val="standardContextual"/>
        </w:rPr>
        <w:t>Fluent UI:</w:t>
      </w:r>
    </w:p>
    <w:p w14:paraId="5173A0A6" w14:textId="77777777" w:rsidR="00F321F2" w:rsidRPr="00F321F2" w:rsidRDefault="00F321F2" w:rsidP="00F321F2">
      <w:pPr>
        <w:numPr>
          <w:ilvl w:val="2"/>
          <w:numId w:val="11"/>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color w:val="auto"/>
          <w:kern w:val="2"/>
          <w:sz w:val="22"/>
          <w14:ligatures w14:val="standardContextual"/>
        </w:rPr>
        <w:t>Develop consistent, accessible, and visually appealing user interface components using Fluent UI. Experience with Fluent UI icons and components is a must.</w:t>
      </w:r>
    </w:p>
    <w:p w14:paraId="5BE6D5A6" w14:textId="77777777" w:rsidR="00F321F2" w:rsidRPr="00F321F2" w:rsidRDefault="00F321F2" w:rsidP="00F321F2">
      <w:pPr>
        <w:spacing w:after="160" w:line="256" w:lineRule="auto"/>
        <w:ind w:left="180" w:right="522"/>
        <w:rPr>
          <w:rFonts w:ascii="Arial" w:eastAsia="Aptos" w:hAnsi="Arial" w:cs="Arial"/>
          <w:b/>
          <w:bCs/>
          <w:color w:val="0B87A1"/>
          <w:kern w:val="2"/>
          <w:sz w:val="32"/>
          <w:szCs w:val="32"/>
          <w14:ligatures w14:val="standardContextual"/>
        </w:rPr>
      </w:pPr>
    </w:p>
    <w:p w14:paraId="419F16DF" w14:textId="77777777" w:rsidR="00F321F2" w:rsidRPr="00F321F2" w:rsidRDefault="00F321F2" w:rsidP="00F321F2">
      <w:pPr>
        <w:spacing w:after="160" w:line="256" w:lineRule="auto"/>
        <w:ind w:left="180" w:right="522"/>
        <w:rPr>
          <w:rFonts w:ascii="Arial" w:eastAsia="Aptos" w:hAnsi="Arial" w:cs="Arial"/>
          <w:b/>
          <w:bCs/>
          <w:color w:val="0B87A1"/>
          <w:kern w:val="2"/>
          <w:sz w:val="32"/>
          <w:szCs w:val="32"/>
          <w14:ligatures w14:val="standardContextual"/>
        </w:rPr>
      </w:pPr>
      <w:r w:rsidRPr="00F321F2">
        <w:rPr>
          <w:rFonts w:ascii="Arial" w:eastAsia="Aptos" w:hAnsi="Arial" w:cs="Arial"/>
          <w:b/>
          <w:bCs/>
          <w:color w:val="0B87A1"/>
          <w:kern w:val="2"/>
          <w:sz w:val="32"/>
          <w:szCs w:val="32"/>
          <w14:ligatures w14:val="standardContextual"/>
        </w:rPr>
        <w:t>Libraries &amp; Tools Overview</w:t>
      </w:r>
    </w:p>
    <w:p w14:paraId="0F3D537D" w14:textId="77777777" w:rsidR="00F321F2" w:rsidRPr="00F321F2" w:rsidRDefault="00F321F2" w:rsidP="00F321F2">
      <w:p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b/>
          <w:bCs/>
          <w:color w:val="auto"/>
          <w:kern w:val="2"/>
          <w:sz w:val="22"/>
          <w14:ligatures w14:val="standardContextual"/>
        </w:rPr>
        <w:t>Code Editors and Syntax Highlighting:</w:t>
      </w:r>
    </w:p>
    <w:p w14:paraId="3EB89A28" w14:textId="77777777" w:rsidR="00F321F2" w:rsidRPr="00F321F2" w:rsidRDefault="00F321F2" w:rsidP="00F321F2">
      <w:pPr>
        <w:numPr>
          <w:ilvl w:val="2"/>
          <w:numId w:val="12"/>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i/>
          <w:iCs/>
          <w:color w:val="auto"/>
          <w:kern w:val="2"/>
          <w:sz w:val="22"/>
          <w14:ligatures w14:val="standardContextual"/>
        </w:rPr>
        <w:t xml:space="preserve">@uiw/react-codemirror &amp; </w:t>
      </w:r>
      <w:proofErr w:type="spellStart"/>
      <w:r w:rsidRPr="00F321F2">
        <w:rPr>
          <w:rFonts w:ascii="Arial" w:eastAsia="Aptos" w:hAnsi="Arial" w:cs="Arial"/>
          <w:i/>
          <w:iCs/>
          <w:color w:val="auto"/>
          <w:kern w:val="2"/>
          <w:sz w:val="22"/>
          <w14:ligatures w14:val="standardContextual"/>
        </w:rPr>
        <w:t>CodeMirror</w:t>
      </w:r>
      <w:proofErr w:type="spellEnd"/>
      <w:r w:rsidRPr="00F321F2">
        <w:rPr>
          <w:rFonts w:ascii="Arial" w:eastAsia="Aptos" w:hAnsi="Arial" w:cs="Arial"/>
          <w:i/>
          <w:iCs/>
          <w:color w:val="auto"/>
          <w:kern w:val="2"/>
          <w:sz w:val="22"/>
          <w14:ligatures w14:val="standardContextual"/>
        </w:rPr>
        <w:t xml:space="preserve"> Language Packages:</w:t>
      </w:r>
      <w:r w:rsidRPr="00F321F2">
        <w:rPr>
          <w:rFonts w:ascii="Arial" w:eastAsia="Aptos" w:hAnsi="Arial" w:cs="Arial"/>
          <w:color w:val="auto"/>
          <w:kern w:val="2"/>
          <w:sz w:val="22"/>
          <w14:ligatures w14:val="standardContextual"/>
        </w:rPr>
        <w:t> Enhance the in-browser code editing experience with language support for JavaScript and Python.</w:t>
      </w:r>
    </w:p>
    <w:p w14:paraId="4AFECFC4" w14:textId="77777777" w:rsidR="00F321F2" w:rsidRPr="00F321F2" w:rsidRDefault="00F321F2" w:rsidP="00F321F2">
      <w:pPr>
        <w:numPr>
          <w:ilvl w:val="2"/>
          <w:numId w:val="12"/>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i/>
          <w:iCs/>
          <w:color w:val="auto"/>
          <w:kern w:val="2"/>
          <w:sz w:val="22"/>
          <w14:ligatures w14:val="standardContextual"/>
        </w:rPr>
        <w:t>React Syntax Highlighter:</w:t>
      </w:r>
      <w:r w:rsidRPr="00F321F2">
        <w:rPr>
          <w:rFonts w:ascii="Arial" w:eastAsia="Aptos" w:hAnsi="Arial" w:cs="Arial"/>
          <w:color w:val="auto"/>
          <w:kern w:val="2"/>
          <w:sz w:val="22"/>
          <w14:ligatures w14:val="standardContextual"/>
        </w:rPr>
        <w:t> Dynamically display and highlight code snippets within the chat interface.</w:t>
      </w:r>
    </w:p>
    <w:p w14:paraId="2C7566E0" w14:textId="77777777" w:rsidR="00F321F2" w:rsidRPr="00F321F2" w:rsidRDefault="00F321F2" w:rsidP="00F321F2">
      <w:p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b/>
          <w:bCs/>
          <w:color w:val="auto"/>
          <w:kern w:val="2"/>
          <w:sz w:val="22"/>
          <w14:ligatures w14:val="standardContextual"/>
        </w:rPr>
        <w:t>Routing &amp; State Management:</w:t>
      </w:r>
    </w:p>
    <w:p w14:paraId="2EF85C98" w14:textId="77777777" w:rsidR="00F321F2" w:rsidRPr="00F321F2" w:rsidRDefault="00F321F2" w:rsidP="00F321F2">
      <w:pPr>
        <w:numPr>
          <w:ilvl w:val="2"/>
          <w:numId w:val="12"/>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i/>
          <w:iCs/>
          <w:color w:val="auto"/>
          <w:kern w:val="2"/>
          <w:sz w:val="22"/>
          <w14:ligatures w14:val="standardContextual"/>
        </w:rPr>
        <w:t>react-router-</w:t>
      </w:r>
      <w:proofErr w:type="spellStart"/>
      <w:r w:rsidRPr="00F321F2">
        <w:rPr>
          <w:rFonts w:ascii="Arial" w:eastAsia="Aptos" w:hAnsi="Arial" w:cs="Arial"/>
          <w:i/>
          <w:iCs/>
          <w:color w:val="auto"/>
          <w:kern w:val="2"/>
          <w:sz w:val="22"/>
          <w14:ligatures w14:val="standardContextual"/>
        </w:rPr>
        <w:t>dom</w:t>
      </w:r>
      <w:proofErr w:type="spellEnd"/>
      <w:r w:rsidRPr="00F321F2">
        <w:rPr>
          <w:rFonts w:ascii="Arial" w:eastAsia="Aptos" w:hAnsi="Arial" w:cs="Arial"/>
          <w:i/>
          <w:iCs/>
          <w:color w:val="auto"/>
          <w:kern w:val="2"/>
          <w:sz w:val="22"/>
          <w14:ligatures w14:val="standardContextual"/>
        </w:rPr>
        <w:t>:</w:t>
      </w:r>
      <w:r w:rsidRPr="00F321F2">
        <w:rPr>
          <w:rFonts w:ascii="Arial" w:eastAsia="Aptos" w:hAnsi="Arial" w:cs="Arial"/>
          <w:color w:val="auto"/>
          <w:kern w:val="2"/>
          <w:sz w:val="22"/>
          <w14:ligatures w14:val="standardContextual"/>
        </w:rPr>
        <w:t> Manage in-app navigation with a powerful client-side routing system.</w:t>
      </w:r>
    </w:p>
    <w:p w14:paraId="0904F60F" w14:textId="77777777" w:rsidR="00F321F2" w:rsidRPr="00F321F2" w:rsidRDefault="00F321F2" w:rsidP="00F321F2">
      <w:pPr>
        <w:numPr>
          <w:ilvl w:val="2"/>
          <w:numId w:val="12"/>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i/>
          <w:iCs/>
          <w:color w:val="auto"/>
          <w:kern w:val="2"/>
          <w:sz w:val="22"/>
          <w14:ligatures w14:val="standardContextual"/>
        </w:rPr>
        <w:t>Custom Hooks:</w:t>
      </w:r>
      <w:r w:rsidRPr="00F321F2">
        <w:rPr>
          <w:rFonts w:ascii="Arial" w:eastAsia="Aptos" w:hAnsi="Arial" w:cs="Arial"/>
          <w:color w:val="auto"/>
          <w:kern w:val="2"/>
          <w:sz w:val="22"/>
          <w14:ligatures w14:val="standardContextual"/>
        </w:rPr>
        <w:t> Work with custom hooks (e.g., for managing chat thread history and response reactions) to improve state management and reusability.</w:t>
      </w:r>
    </w:p>
    <w:p w14:paraId="1E6051D4" w14:textId="77777777" w:rsidR="00F321F2" w:rsidRPr="00F321F2" w:rsidRDefault="00F321F2" w:rsidP="00F321F2">
      <w:p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b/>
          <w:bCs/>
          <w:color w:val="auto"/>
          <w:kern w:val="2"/>
          <w:sz w:val="22"/>
          <w14:ligatures w14:val="standardContextual"/>
        </w:rPr>
        <w:t>API Communication &amp; File Handling:</w:t>
      </w:r>
    </w:p>
    <w:p w14:paraId="702FE437" w14:textId="77777777" w:rsidR="00F321F2" w:rsidRPr="00F321F2" w:rsidRDefault="00F321F2" w:rsidP="00F321F2">
      <w:pPr>
        <w:numPr>
          <w:ilvl w:val="2"/>
          <w:numId w:val="12"/>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i/>
          <w:iCs/>
          <w:color w:val="auto"/>
          <w:kern w:val="2"/>
          <w:sz w:val="22"/>
          <w14:ligatures w14:val="standardContextual"/>
        </w:rPr>
        <w:t>Axios &amp; Fetch API:</w:t>
      </w:r>
      <w:r w:rsidRPr="00F321F2">
        <w:rPr>
          <w:rFonts w:ascii="Arial" w:eastAsia="Aptos" w:hAnsi="Arial" w:cs="Arial"/>
          <w:color w:val="auto"/>
          <w:kern w:val="2"/>
          <w:sz w:val="22"/>
          <w14:ligatures w14:val="standardContextual"/>
        </w:rPr>
        <w:t> Handle asynchronous API requests, including streaming responses and complex data handling.</w:t>
      </w:r>
    </w:p>
    <w:p w14:paraId="785306A4" w14:textId="77777777" w:rsidR="00F321F2" w:rsidRDefault="00F321F2" w:rsidP="00F321F2">
      <w:pPr>
        <w:numPr>
          <w:ilvl w:val="2"/>
          <w:numId w:val="12"/>
        </w:numPr>
        <w:spacing w:after="160" w:line="256" w:lineRule="auto"/>
        <w:ind w:left="180" w:right="522"/>
        <w:rPr>
          <w:rFonts w:ascii="Arial" w:eastAsia="Aptos" w:hAnsi="Arial" w:cs="Arial"/>
          <w:color w:val="auto"/>
          <w:kern w:val="2"/>
          <w:sz w:val="22"/>
          <w14:ligatures w14:val="standardContextual"/>
        </w:rPr>
      </w:pPr>
      <w:proofErr w:type="spellStart"/>
      <w:r w:rsidRPr="00F321F2">
        <w:rPr>
          <w:rFonts w:ascii="Arial" w:eastAsia="Aptos" w:hAnsi="Arial" w:cs="Arial"/>
          <w:i/>
          <w:iCs/>
          <w:color w:val="auto"/>
          <w:kern w:val="2"/>
          <w:sz w:val="22"/>
          <w14:ligatures w14:val="standardContextual"/>
        </w:rPr>
        <w:t>uuid</w:t>
      </w:r>
      <w:proofErr w:type="spellEnd"/>
      <w:r w:rsidRPr="00F321F2">
        <w:rPr>
          <w:rFonts w:ascii="Arial" w:eastAsia="Aptos" w:hAnsi="Arial" w:cs="Arial"/>
          <w:i/>
          <w:iCs/>
          <w:color w:val="auto"/>
          <w:kern w:val="2"/>
          <w:sz w:val="22"/>
          <w14:ligatures w14:val="standardContextual"/>
        </w:rPr>
        <w:t>:</w:t>
      </w:r>
      <w:r w:rsidRPr="00F321F2">
        <w:rPr>
          <w:rFonts w:ascii="Arial" w:eastAsia="Aptos" w:hAnsi="Arial" w:cs="Arial"/>
          <w:color w:val="auto"/>
          <w:kern w:val="2"/>
          <w:sz w:val="22"/>
          <w14:ligatures w14:val="standardContextual"/>
        </w:rPr>
        <w:t> Generate unique identifiers (e.g., session IDs) to manage user sessions reliably.</w:t>
      </w:r>
    </w:p>
    <w:p w14:paraId="22825B6D" w14:textId="77777777" w:rsidR="00F321F2" w:rsidRDefault="00F321F2" w:rsidP="00F321F2">
      <w:pPr>
        <w:spacing w:after="160" w:line="256" w:lineRule="auto"/>
        <w:ind w:right="522"/>
        <w:rPr>
          <w:rFonts w:ascii="Arial" w:eastAsia="Aptos" w:hAnsi="Arial" w:cs="Arial"/>
          <w:color w:val="auto"/>
          <w:kern w:val="2"/>
          <w:sz w:val="22"/>
          <w14:ligatures w14:val="standardContextual"/>
        </w:rPr>
      </w:pPr>
    </w:p>
    <w:p w14:paraId="1A81E0D1" w14:textId="77777777" w:rsidR="00F321F2" w:rsidRDefault="00F321F2" w:rsidP="00F321F2">
      <w:pPr>
        <w:spacing w:after="160" w:line="256" w:lineRule="auto"/>
        <w:ind w:right="522"/>
        <w:rPr>
          <w:rFonts w:ascii="Arial" w:eastAsia="Aptos" w:hAnsi="Arial" w:cs="Arial"/>
          <w:color w:val="auto"/>
          <w:kern w:val="2"/>
          <w:sz w:val="22"/>
          <w14:ligatures w14:val="standardContextual"/>
        </w:rPr>
      </w:pPr>
    </w:p>
    <w:p w14:paraId="5986802B" w14:textId="77777777" w:rsidR="00F321F2" w:rsidRPr="00F321F2" w:rsidRDefault="00F321F2" w:rsidP="00F321F2">
      <w:pPr>
        <w:spacing w:after="160" w:line="256" w:lineRule="auto"/>
        <w:ind w:right="522"/>
        <w:rPr>
          <w:rFonts w:ascii="Arial" w:eastAsia="Aptos" w:hAnsi="Arial" w:cs="Arial"/>
          <w:color w:val="auto"/>
          <w:kern w:val="2"/>
          <w:sz w:val="22"/>
          <w14:ligatures w14:val="standardContextual"/>
        </w:rPr>
      </w:pPr>
    </w:p>
    <w:p w14:paraId="2432BABD" w14:textId="77777777" w:rsidR="00F321F2" w:rsidRPr="00F321F2" w:rsidRDefault="00F321F2" w:rsidP="00F321F2">
      <w:pPr>
        <w:numPr>
          <w:ilvl w:val="2"/>
          <w:numId w:val="12"/>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i/>
          <w:iCs/>
          <w:color w:val="auto"/>
          <w:kern w:val="2"/>
          <w:sz w:val="22"/>
          <w14:ligatures w14:val="standardContextual"/>
        </w:rPr>
        <w:t xml:space="preserve">Browser-Image-Compression &amp; </w:t>
      </w:r>
      <w:proofErr w:type="spellStart"/>
      <w:r w:rsidRPr="00F321F2">
        <w:rPr>
          <w:rFonts w:ascii="Arial" w:eastAsia="Aptos" w:hAnsi="Arial" w:cs="Arial"/>
          <w:i/>
          <w:iCs/>
          <w:color w:val="auto"/>
          <w:kern w:val="2"/>
          <w:sz w:val="22"/>
          <w14:ligatures w14:val="standardContextual"/>
        </w:rPr>
        <w:t>FileSaver</w:t>
      </w:r>
      <w:proofErr w:type="spellEnd"/>
      <w:r w:rsidRPr="00F321F2">
        <w:rPr>
          <w:rFonts w:ascii="Arial" w:eastAsia="Aptos" w:hAnsi="Arial" w:cs="Arial"/>
          <w:i/>
          <w:iCs/>
          <w:color w:val="auto"/>
          <w:kern w:val="2"/>
          <w:sz w:val="22"/>
          <w14:ligatures w14:val="standardContextual"/>
        </w:rPr>
        <w:t>:</w:t>
      </w:r>
      <w:r w:rsidRPr="00F321F2">
        <w:rPr>
          <w:rFonts w:ascii="Arial" w:eastAsia="Aptos" w:hAnsi="Arial" w:cs="Arial"/>
          <w:color w:val="auto"/>
          <w:kern w:val="2"/>
          <w:sz w:val="22"/>
          <w14:ligatures w14:val="standardContextual"/>
        </w:rPr>
        <w:t> Manage and compress user-uploaded files to optimize performance and user experience.</w:t>
      </w:r>
    </w:p>
    <w:p w14:paraId="4932B38F" w14:textId="77777777" w:rsidR="00F321F2" w:rsidRPr="00F321F2" w:rsidRDefault="00F321F2" w:rsidP="00F321F2">
      <w:p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b/>
          <w:bCs/>
          <w:color w:val="auto"/>
          <w:kern w:val="2"/>
          <w:sz w:val="22"/>
          <w14:ligatures w14:val="standardContextual"/>
        </w:rPr>
        <w:t>Markdown &amp; Mathematical Rendering:</w:t>
      </w:r>
    </w:p>
    <w:p w14:paraId="391F590E" w14:textId="77777777" w:rsidR="00F321F2" w:rsidRPr="00F321F2" w:rsidRDefault="00F321F2" w:rsidP="00F321F2">
      <w:pPr>
        <w:numPr>
          <w:ilvl w:val="2"/>
          <w:numId w:val="12"/>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i/>
          <w:iCs/>
          <w:color w:val="auto"/>
          <w:kern w:val="2"/>
          <w:sz w:val="22"/>
          <w14:ligatures w14:val="standardContextual"/>
        </w:rPr>
        <w:t>React-Markdown &amp; remark/</w:t>
      </w:r>
      <w:proofErr w:type="spellStart"/>
      <w:r w:rsidRPr="00F321F2">
        <w:rPr>
          <w:rFonts w:ascii="Arial" w:eastAsia="Aptos" w:hAnsi="Arial" w:cs="Arial"/>
          <w:i/>
          <w:iCs/>
          <w:color w:val="auto"/>
          <w:kern w:val="2"/>
          <w:sz w:val="22"/>
          <w14:ligatures w14:val="standardContextual"/>
        </w:rPr>
        <w:t>rehype</w:t>
      </w:r>
      <w:proofErr w:type="spellEnd"/>
      <w:r w:rsidRPr="00F321F2">
        <w:rPr>
          <w:rFonts w:ascii="Arial" w:eastAsia="Aptos" w:hAnsi="Arial" w:cs="Arial"/>
          <w:i/>
          <w:iCs/>
          <w:color w:val="auto"/>
          <w:kern w:val="2"/>
          <w:sz w:val="22"/>
          <w14:ligatures w14:val="standardContextual"/>
        </w:rPr>
        <w:t xml:space="preserve"> Plugins:</w:t>
      </w:r>
      <w:r w:rsidRPr="00F321F2">
        <w:rPr>
          <w:rFonts w:ascii="Arial" w:eastAsia="Aptos" w:hAnsi="Arial" w:cs="Arial"/>
          <w:color w:val="auto"/>
          <w:kern w:val="2"/>
          <w:sz w:val="22"/>
          <w14:ligatures w14:val="standardContextual"/>
        </w:rPr>
        <w:t> Render dynamic markdown content with support for GitHub-Flavored Markdown (GFM), mathematical expressions, and syntax highlighting.</w:t>
      </w:r>
    </w:p>
    <w:p w14:paraId="02A83B57" w14:textId="77777777" w:rsidR="00F321F2" w:rsidRPr="00F321F2" w:rsidRDefault="00F321F2" w:rsidP="00F321F2">
      <w:pPr>
        <w:numPr>
          <w:ilvl w:val="2"/>
          <w:numId w:val="12"/>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i/>
          <w:iCs/>
          <w:color w:val="auto"/>
          <w:kern w:val="2"/>
          <w:sz w:val="22"/>
          <w14:ligatures w14:val="standardContextual"/>
        </w:rPr>
        <w:t>React-</w:t>
      </w:r>
      <w:proofErr w:type="spellStart"/>
      <w:r w:rsidRPr="00F321F2">
        <w:rPr>
          <w:rFonts w:ascii="Arial" w:eastAsia="Aptos" w:hAnsi="Arial" w:cs="Arial"/>
          <w:i/>
          <w:iCs/>
          <w:color w:val="auto"/>
          <w:kern w:val="2"/>
          <w:sz w:val="22"/>
          <w14:ligatures w14:val="standardContextual"/>
        </w:rPr>
        <w:t>KaTeX</w:t>
      </w:r>
      <w:proofErr w:type="spellEnd"/>
      <w:r w:rsidRPr="00F321F2">
        <w:rPr>
          <w:rFonts w:ascii="Arial" w:eastAsia="Aptos" w:hAnsi="Arial" w:cs="Arial"/>
          <w:i/>
          <w:iCs/>
          <w:color w:val="auto"/>
          <w:kern w:val="2"/>
          <w:sz w:val="22"/>
          <w14:ligatures w14:val="standardContextual"/>
        </w:rPr>
        <w:t>:</w:t>
      </w:r>
      <w:r w:rsidRPr="00F321F2">
        <w:rPr>
          <w:rFonts w:ascii="Arial" w:eastAsia="Aptos" w:hAnsi="Arial" w:cs="Arial"/>
          <w:color w:val="auto"/>
          <w:kern w:val="2"/>
          <w:sz w:val="22"/>
          <w14:ligatures w14:val="standardContextual"/>
        </w:rPr>
        <w:t> Render mathematical formulas elegantly within the application.</w:t>
      </w:r>
    </w:p>
    <w:p w14:paraId="0AF93680" w14:textId="77777777" w:rsidR="00F321F2" w:rsidRPr="00F321F2" w:rsidRDefault="00F321F2" w:rsidP="00F321F2">
      <w:p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b/>
          <w:bCs/>
          <w:color w:val="auto"/>
          <w:kern w:val="2"/>
          <w:sz w:val="22"/>
          <w14:ligatures w14:val="standardContextual"/>
        </w:rPr>
        <w:t>Development Quality &amp; Tooling:</w:t>
      </w:r>
    </w:p>
    <w:p w14:paraId="15AC8154" w14:textId="77777777" w:rsidR="00F321F2" w:rsidRPr="00F321F2" w:rsidRDefault="00F321F2" w:rsidP="00F321F2">
      <w:pPr>
        <w:numPr>
          <w:ilvl w:val="2"/>
          <w:numId w:val="12"/>
        </w:numPr>
        <w:spacing w:after="160" w:line="256" w:lineRule="auto"/>
        <w:ind w:left="180" w:right="522"/>
        <w:rPr>
          <w:rFonts w:ascii="Arial" w:eastAsia="Aptos" w:hAnsi="Arial" w:cs="Arial"/>
          <w:color w:val="auto"/>
          <w:kern w:val="2"/>
          <w:sz w:val="22"/>
          <w14:ligatures w14:val="standardContextual"/>
        </w:rPr>
      </w:pPr>
      <w:proofErr w:type="spellStart"/>
      <w:r w:rsidRPr="00F321F2">
        <w:rPr>
          <w:rFonts w:ascii="Arial" w:eastAsia="Aptos" w:hAnsi="Arial" w:cs="Arial"/>
          <w:i/>
          <w:iCs/>
          <w:color w:val="auto"/>
          <w:kern w:val="2"/>
          <w:sz w:val="22"/>
          <w14:ligatures w14:val="standardContextual"/>
        </w:rPr>
        <w:t>ESLint</w:t>
      </w:r>
      <w:proofErr w:type="spellEnd"/>
      <w:r w:rsidRPr="00F321F2">
        <w:rPr>
          <w:rFonts w:ascii="Arial" w:eastAsia="Aptos" w:hAnsi="Arial" w:cs="Arial"/>
          <w:i/>
          <w:iCs/>
          <w:color w:val="auto"/>
          <w:kern w:val="2"/>
          <w:sz w:val="22"/>
          <w14:ligatures w14:val="standardContextual"/>
        </w:rPr>
        <w:t xml:space="preserve"> &amp; Prettier:</w:t>
      </w:r>
      <w:r w:rsidRPr="00F321F2">
        <w:rPr>
          <w:rFonts w:ascii="Arial" w:eastAsia="Aptos" w:hAnsi="Arial" w:cs="Arial"/>
          <w:color w:val="auto"/>
          <w:kern w:val="2"/>
          <w:sz w:val="22"/>
          <w14:ligatures w14:val="standardContextual"/>
        </w:rPr>
        <w:t> Ensure high code quality and style consistency across the codebase using industry-standard linters and code formatters.</w:t>
      </w:r>
    </w:p>
    <w:p w14:paraId="15EA4029" w14:textId="77777777" w:rsidR="00F321F2" w:rsidRPr="00F321F2" w:rsidRDefault="00F321F2" w:rsidP="00F321F2">
      <w:pPr>
        <w:numPr>
          <w:ilvl w:val="2"/>
          <w:numId w:val="12"/>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i/>
          <w:iCs/>
          <w:color w:val="auto"/>
          <w:kern w:val="2"/>
          <w:sz w:val="22"/>
          <w14:ligatures w14:val="standardContextual"/>
        </w:rPr>
        <w:t>Sass:</w:t>
      </w:r>
      <w:r w:rsidRPr="00F321F2">
        <w:rPr>
          <w:rFonts w:ascii="Arial" w:eastAsia="Aptos" w:hAnsi="Arial" w:cs="Arial"/>
          <w:color w:val="auto"/>
          <w:kern w:val="2"/>
          <w:sz w:val="22"/>
          <w14:ligatures w14:val="standardContextual"/>
        </w:rPr>
        <w:t> Enhance and maintain complex CSS with Sass for improved readability and modularity.</w:t>
      </w:r>
    </w:p>
    <w:p w14:paraId="56AC2884" w14:textId="77777777" w:rsidR="00F321F2" w:rsidRPr="00F321F2" w:rsidRDefault="00F321F2" w:rsidP="00F321F2">
      <w:p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b/>
          <w:bCs/>
          <w:color w:val="auto"/>
          <w:kern w:val="2"/>
          <w:sz w:val="22"/>
          <w14:ligatures w14:val="standardContextual"/>
        </w:rPr>
        <w:t>Build &amp; Deployment:</w:t>
      </w:r>
    </w:p>
    <w:p w14:paraId="259B3A51" w14:textId="77777777" w:rsidR="00F321F2" w:rsidRPr="00F321F2" w:rsidRDefault="00F321F2" w:rsidP="00F321F2">
      <w:pPr>
        <w:numPr>
          <w:ilvl w:val="2"/>
          <w:numId w:val="12"/>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color w:val="auto"/>
          <w:kern w:val="2"/>
          <w:sz w:val="22"/>
          <w14:ligatures w14:val="standardContextual"/>
        </w:rPr>
        <w:t xml:space="preserve">Modern tooling like Vite paired with TypeScript and </w:t>
      </w:r>
      <w:proofErr w:type="spellStart"/>
      <w:r w:rsidRPr="00F321F2">
        <w:rPr>
          <w:rFonts w:ascii="Arial" w:eastAsia="Aptos" w:hAnsi="Arial" w:cs="Arial"/>
          <w:color w:val="auto"/>
          <w:kern w:val="2"/>
          <w:sz w:val="22"/>
          <w14:ligatures w14:val="standardContextual"/>
        </w:rPr>
        <w:t>ESLint</w:t>
      </w:r>
      <w:proofErr w:type="spellEnd"/>
      <w:r w:rsidRPr="00F321F2">
        <w:rPr>
          <w:rFonts w:ascii="Arial" w:eastAsia="Aptos" w:hAnsi="Arial" w:cs="Arial"/>
          <w:color w:val="auto"/>
          <w:kern w:val="2"/>
          <w:sz w:val="22"/>
          <w14:ligatures w14:val="standardContextual"/>
        </w:rPr>
        <w:t xml:space="preserve"> streamlines the build process and ensures that the code is both efficient and deployable in a continuous integration/continuous deployment (CI/CD) environment.</w:t>
      </w:r>
    </w:p>
    <w:p w14:paraId="4F18F5DD" w14:textId="77777777" w:rsidR="00F321F2" w:rsidRPr="00F321F2" w:rsidRDefault="00F321F2" w:rsidP="00F321F2">
      <w:pPr>
        <w:spacing w:after="160" w:line="256" w:lineRule="auto"/>
        <w:ind w:left="180" w:right="522"/>
        <w:rPr>
          <w:rFonts w:ascii="Arial" w:eastAsia="Aptos" w:hAnsi="Arial" w:cs="Arial"/>
          <w:b/>
          <w:bCs/>
          <w:color w:val="0B87A1"/>
          <w:kern w:val="2"/>
          <w:sz w:val="32"/>
          <w:szCs w:val="32"/>
          <w14:ligatures w14:val="standardContextual"/>
        </w:rPr>
      </w:pPr>
    </w:p>
    <w:p w14:paraId="0B9D0138" w14:textId="77777777" w:rsidR="00F321F2" w:rsidRPr="00F321F2" w:rsidRDefault="00F321F2" w:rsidP="00F321F2">
      <w:pPr>
        <w:spacing w:after="160" w:line="256" w:lineRule="auto"/>
        <w:ind w:left="180" w:right="522"/>
        <w:rPr>
          <w:rFonts w:ascii="Arial" w:eastAsia="Aptos" w:hAnsi="Arial" w:cs="Arial"/>
          <w:b/>
          <w:bCs/>
          <w:color w:val="0B87A1"/>
          <w:kern w:val="2"/>
          <w:sz w:val="32"/>
          <w:szCs w:val="32"/>
          <w14:ligatures w14:val="standardContextual"/>
        </w:rPr>
      </w:pPr>
      <w:r w:rsidRPr="00F321F2">
        <w:rPr>
          <w:rFonts w:ascii="Arial" w:eastAsia="Aptos" w:hAnsi="Arial" w:cs="Arial"/>
          <w:b/>
          <w:bCs/>
          <w:color w:val="0B87A1"/>
          <w:kern w:val="2"/>
          <w:sz w:val="32"/>
          <w:szCs w:val="32"/>
          <w14:ligatures w14:val="standardContextual"/>
        </w:rPr>
        <w:t>Required Skills &amp; Qualifications</w:t>
      </w:r>
    </w:p>
    <w:p w14:paraId="21448455" w14:textId="77777777" w:rsidR="00F321F2" w:rsidRPr="00F321F2" w:rsidRDefault="00F321F2" w:rsidP="00F321F2">
      <w:p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b/>
          <w:bCs/>
          <w:color w:val="auto"/>
          <w:kern w:val="2"/>
          <w:sz w:val="22"/>
          <w14:ligatures w14:val="standardContextual"/>
        </w:rPr>
        <w:t>Proficient in Front End Development:</w:t>
      </w:r>
    </w:p>
    <w:p w14:paraId="5C957330" w14:textId="77777777" w:rsidR="00F321F2" w:rsidRPr="00F321F2" w:rsidRDefault="00F321F2" w:rsidP="00F321F2">
      <w:pPr>
        <w:numPr>
          <w:ilvl w:val="2"/>
          <w:numId w:val="13"/>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color w:val="auto"/>
          <w:kern w:val="2"/>
          <w:sz w:val="22"/>
          <w14:ligatures w14:val="standardContextual"/>
        </w:rPr>
        <w:t>In-depth knowledge of React and its ecosystem, including state management, hooks, and component lifecycles.</w:t>
      </w:r>
    </w:p>
    <w:p w14:paraId="6C70EF1F" w14:textId="77777777" w:rsidR="00F321F2" w:rsidRPr="00F321F2" w:rsidRDefault="00F321F2" w:rsidP="00F321F2">
      <w:pPr>
        <w:numPr>
          <w:ilvl w:val="2"/>
          <w:numId w:val="13"/>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color w:val="auto"/>
          <w:kern w:val="2"/>
          <w:sz w:val="22"/>
          <w14:ligatures w14:val="standardContextual"/>
        </w:rPr>
        <w:t>Strong command over TypeScript and modern JavaScript practices.</w:t>
      </w:r>
    </w:p>
    <w:p w14:paraId="43926DAD" w14:textId="77777777" w:rsidR="00F321F2" w:rsidRPr="00F321F2" w:rsidRDefault="00F321F2" w:rsidP="00F321F2">
      <w:p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b/>
          <w:bCs/>
          <w:color w:val="auto"/>
          <w:kern w:val="2"/>
          <w:sz w:val="22"/>
          <w14:ligatures w14:val="standardContextual"/>
        </w:rPr>
        <w:t>Experience with Modern Tooling:</w:t>
      </w:r>
    </w:p>
    <w:p w14:paraId="63865199" w14:textId="77777777" w:rsidR="00F321F2" w:rsidRPr="00F321F2" w:rsidRDefault="00F321F2" w:rsidP="00F321F2">
      <w:pPr>
        <w:numPr>
          <w:ilvl w:val="2"/>
          <w:numId w:val="13"/>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color w:val="auto"/>
          <w:kern w:val="2"/>
          <w:sz w:val="22"/>
          <w14:ligatures w14:val="standardContextual"/>
        </w:rPr>
        <w:t xml:space="preserve">Hands-on experience with Vite, </w:t>
      </w:r>
      <w:proofErr w:type="spellStart"/>
      <w:r w:rsidRPr="00F321F2">
        <w:rPr>
          <w:rFonts w:ascii="Arial" w:eastAsia="Aptos" w:hAnsi="Arial" w:cs="Arial"/>
          <w:color w:val="auto"/>
          <w:kern w:val="2"/>
          <w:sz w:val="22"/>
          <w14:ligatures w14:val="standardContextual"/>
        </w:rPr>
        <w:t>ESLint</w:t>
      </w:r>
      <w:proofErr w:type="spellEnd"/>
      <w:r w:rsidRPr="00F321F2">
        <w:rPr>
          <w:rFonts w:ascii="Arial" w:eastAsia="Aptos" w:hAnsi="Arial" w:cs="Arial"/>
          <w:color w:val="auto"/>
          <w:kern w:val="2"/>
          <w:sz w:val="22"/>
          <w14:ligatures w14:val="standardContextual"/>
        </w:rPr>
        <w:t>, Prettier, and modern CSS preprocessors like Sass.</w:t>
      </w:r>
    </w:p>
    <w:p w14:paraId="32F54CEC" w14:textId="77777777" w:rsidR="00F321F2" w:rsidRPr="00F321F2" w:rsidRDefault="00F321F2" w:rsidP="00F321F2">
      <w:pPr>
        <w:numPr>
          <w:ilvl w:val="2"/>
          <w:numId w:val="13"/>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color w:val="auto"/>
          <w:kern w:val="2"/>
          <w:sz w:val="22"/>
          <w14:ligatures w14:val="standardContextual"/>
        </w:rPr>
        <w:t>Familiarity with package managers (</w:t>
      </w:r>
      <w:proofErr w:type="spellStart"/>
      <w:r w:rsidRPr="00F321F2">
        <w:rPr>
          <w:rFonts w:ascii="Arial" w:eastAsia="Aptos" w:hAnsi="Arial" w:cs="Arial"/>
          <w:color w:val="auto"/>
          <w:kern w:val="2"/>
          <w:sz w:val="22"/>
          <w14:ligatures w14:val="standardContextual"/>
        </w:rPr>
        <w:t>npm</w:t>
      </w:r>
      <w:proofErr w:type="spellEnd"/>
      <w:r w:rsidRPr="00F321F2">
        <w:rPr>
          <w:rFonts w:ascii="Arial" w:eastAsia="Aptos" w:hAnsi="Arial" w:cs="Arial"/>
          <w:color w:val="auto"/>
          <w:kern w:val="2"/>
          <w:sz w:val="22"/>
          <w14:ligatures w14:val="standardContextual"/>
        </w:rPr>
        <w:t xml:space="preserve"> or yarn) and version control systems such as </w:t>
      </w:r>
      <w:proofErr w:type="spellStart"/>
      <w:r w:rsidRPr="00F321F2">
        <w:rPr>
          <w:rFonts w:ascii="Arial" w:eastAsia="Aptos" w:hAnsi="Arial" w:cs="Arial"/>
          <w:color w:val="auto"/>
          <w:kern w:val="2"/>
          <w:sz w:val="22"/>
          <w14:ligatures w14:val="standardContextual"/>
        </w:rPr>
        <w:t>Github</w:t>
      </w:r>
      <w:proofErr w:type="spellEnd"/>
      <w:r w:rsidRPr="00F321F2">
        <w:rPr>
          <w:rFonts w:ascii="Arial" w:eastAsia="Aptos" w:hAnsi="Arial" w:cs="Arial"/>
          <w:color w:val="auto"/>
          <w:kern w:val="2"/>
          <w:sz w:val="22"/>
          <w14:ligatures w14:val="standardContextual"/>
        </w:rPr>
        <w:t>.</w:t>
      </w:r>
    </w:p>
    <w:p w14:paraId="0794DA9F" w14:textId="77777777" w:rsidR="00F321F2" w:rsidRPr="00F321F2" w:rsidRDefault="00F321F2" w:rsidP="00F321F2">
      <w:p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b/>
          <w:bCs/>
          <w:color w:val="auto"/>
          <w:kern w:val="2"/>
          <w:sz w:val="22"/>
          <w14:ligatures w14:val="standardContextual"/>
        </w:rPr>
        <w:t>Problem-Solving &amp; Debugging:</w:t>
      </w:r>
    </w:p>
    <w:p w14:paraId="7493B3EA" w14:textId="77777777" w:rsidR="00F321F2" w:rsidRPr="00F321F2" w:rsidRDefault="00F321F2" w:rsidP="00F321F2">
      <w:pPr>
        <w:numPr>
          <w:ilvl w:val="2"/>
          <w:numId w:val="13"/>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color w:val="auto"/>
          <w:kern w:val="2"/>
          <w:sz w:val="22"/>
          <w14:ligatures w14:val="standardContextual"/>
        </w:rPr>
        <w:t>Excellent troubleshooting and debugging skills with an ability to optimize performance and solve complex issues.</w:t>
      </w:r>
    </w:p>
    <w:p w14:paraId="616A1403" w14:textId="77777777" w:rsidR="00F321F2" w:rsidRPr="00F321F2" w:rsidRDefault="00F321F2" w:rsidP="00F321F2">
      <w:p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b/>
          <w:bCs/>
          <w:color w:val="auto"/>
          <w:kern w:val="2"/>
          <w:sz w:val="22"/>
          <w14:ligatures w14:val="standardContextual"/>
        </w:rPr>
        <w:t>Collaborative Mindset:</w:t>
      </w:r>
    </w:p>
    <w:p w14:paraId="3D8EA89B" w14:textId="77777777" w:rsidR="00F321F2" w:rsidRPr="00F321F2" w:rsidRDefault="00F321F2" w:rsidP="00F321F2">
      <w:pPr>
        <w:numPr>
          <w:ilvl w:val="2"/>
          <w:numId w:val="13"/>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color w:val="auto"/>
          <w:kern w:val="2"/>
          <w:sz w:val="22"/>
          <w14:ligatures w14:val="standardContextual"/>
        </w:rPr>
        <w:t>Ability to work effectively in a team, communicate clearly, and participate in agile development methodologies.</w:t>
      </w:r>
    </w:p>
    <w:p w14:paraId="24E72345" w14:textId="77777777" w:rsidR="00F321F2" w:rsidRDefault="00F321F2" w:rsidP="00F321F2">
      <w:pPr>
        <w:spacing w:after="160" w:line="256" w:lineRule="auto"/>
        <w:ind w:left="180" w:right="522"/>
        <w:rPr>
          <w:rFonts w:ascii="Arial" w:eastAsia="Aptos" w:hAnsi="Arial" w:cs="Arial"/>
          <w:b/>
          <w:bCs/>
          <w:color w:val="0B87A1"/>
          <w:kern w:val="2"/>
          <w:sz w:val="32"/>
          <w:szCs w:val="32"/>
          <w14:ligatures w14:val="standardContextual"/>
        </w:rPr>
      </w:pPr>
    </w:p>
    <w:p w14:paraId="685F9CE1" w14:textId="77777777" w:rsidR="00F321F2" w:rsidRDefault="00F321F2" w:rsidP="00F321F2">
      <w:pPr>
        <w:spacing w:after="160" w:line="256" w:lineRule="auto"/>
        <w:ind w:left="180" w:right="522"/>
        <w:rPr>
          <w:rFonts w:ascii="Arial" w:eastAsia="Aptos" w:hAnsi="Arial" w:cs="Arial"/>
          <w:b/>
          <w:bCs/>
          <w:color w:val="0B87A1"/>
          <w:kern w:val="2"/>
          <w:sz w:val="32"/>
          <w:szCs w:val="32"/>
          <w14:ligatures w14:val="standardContextual"/>
        </w:rPr>
      </w:pPr>
    </w:p>
    <w:p w14:paraId="52F65B3F" w14:textId="77777777" w:rsidR="00F321F2" w:rsidRPr="00F321F2" w:rsidRDefault="00F321F2" w:rsidP="00F321F2">
      <w:pPr>
        <w:spacing w:after="160" w:line="256" w:lineRule="auto"/>
        <w:ind w:left="180" w:right="522"/>
        <w:rPr>
          <w:rFonts w:ascii="Arial" w:eastAsia="Aptos" w:hAnsi="Arial" w:cs="Arial"/>
          <w:b/>
          <w:bCs/>
          <w:color w:val="0B87A1"/>
          <w:kern w:val="2"/>
          <w:sz w:val="32"/>
          <w:szCs w:val="32"/>
          <w14:ligatures w14:val="standardContextual"/>
        </w:rPr>
      </w:pPr>
    </w:p>
    <w:p w14:paraId="5240C331" w14:textId="77777777" w:rsidR="00F321F2" w:rsidRPr="00F321F2" w:rsidRDefault="00F321F2" w:rsidP="00F321F2">
      <w:pPr>
        <w:spacing w:after="160" w:line="256" w:lineRule="auto"/>
        <w:ind w:left="180" w:right="522"/>
        <w:rPr>
          <w:rFonts w:ascii="Arial" w:eastAsia="Aptos" w:hAnsi="Arial" w:cs="Arial"/>
          <w:b/>
          <w:bCs/>
          <w:color w:val="0B87A1"/>
          <w:kern w:val="2"/>
          <w:sz w:val="32"/>
          <w:szCs w:val="32"/>
          <w14:ligatures w14:val="standardContextual"/>
        </w:rPr>
      </w:pPr>
      <w:r w:rsidRPr="00F321F2">
        <w:rPr>
          <w:rFonts w:ascii="Arial" w:eastAsia="Aptos" w:hAnsi="Arial" w:cs="Arial"/>
          <w:b/>
          <w:bCs/>
          <w:color w:val="0B87A1"/>
          <w:kern w:val="2"/>
          <w:sz w:val="32"/>
          <w:szCs w:val="32"/>
          <w14:ligatures w14:val="standardContextual"/>
        </w:rPr>
        <w:t>Preferred Qualifications</w:t>
      </w:r>
    </w:p>
    <w:p w14:paraId="198D0053" w14:textId="77777777" w:rsidR="00F321F2" w:rsidRPr="00F321F2" w:rsidRDefault="00F321F2" w:rsidP="00F321F2">
      <w:p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b/>
          <w:bCs/>
          <w:color w:val="auto"/>
          <w:kern w:val="2"/>
          <w:sz w:val="22"/>
          <w14:ligatures w14:val="standardContextual"/>
        </w:rPr>
        <w:t>Experience in Interactive Applications:</w:t>
      </w:r>
    </w:p>
    <w:p w14:paraId="51523B9B" w14:textId="77777777" w:rsidR="00F321F2" w:rsidRPr="00F321F2" w:rsidRDefault="00F321F2" w:rsidP="00F321F2">
      <w:pPr>
        <w:numPr>
          <w:ilvl w:val="2"/>
          <w:numId w:val="14"/>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color w:val="auto"/>
          <w:kern w:val="2"/>
          <w:sz w:val="22"/>
          <w14:ligatures w14:val="standardContextual"/>
        </w:rPr>
        <w:t>Previous work on chat-based applications, interactive file uploads, and real-time API integration is a plus.</w:t>
      </w:r>
    </w:p>
    <w:p w14:paraId="5AC57FC6" w14:textId="77777777" w:rsidR="00F321F2" w:rsidRPr="00F321F2" w:rsidRDefault="00F321F2" w:rsidP="00F321F2">
      <w:p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b/>
          <w:bCs/>
          <w:color w:val="auto"/>
          <w:kern w:val="2"/>
          <w:sz w:val="22"/>
          <w14:ligatures w14:val="standardContextual"/>
        </w:rPr>
        <w:t>Exposure to Digital Transformation Concepts:</w:t>
      </w:r>
    </w:p>
    <w:p w14:paraId="65C3C04B" w14:textId="77777777" w:rsidR="00F321F2" w:rsidRPr="00F321F2" w:rsidRDefault="00F321F2" w:rsidP="00F321F2">
      <w:pPr>
        <w:numPr>
          <w:ilvl w:val="2"/>
          <w:numId w:val="14"/>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color w:val="auto"/>
          <w:kern w:val="2"/>
          <w:sz w:val="22"/>
          <w14:ligatures w14:val="standardContextual"/>
        </w:rPr>
        <w:t xml:space="preserve">Interest in projects at the intersection of digital innovation and industrial </w:t>
      </w:r>
      <w:proofErr w:type="spellStart"/>
      <w:proofErr w:type="gramStart"/>
      <w:r w:rsidRPr="00F321F2">
        <w:rPr>
          <w:rFonts w:ascii="Arial" w:eastAsia="Aptos" w:hAnsi="Arial" w:cs="Arial"/>
          <w:color w:val="auto"/>
          <w:kern w:val="2"/>
          <w:sz w:val="22"/>
          <w14:ligatures w14:val="standardContextual"/>
        </w:rPr>
        <w:t>applications,where</w:t>
      </w:r>
      <w:proofErr w:type="spellEnd"/>
      <w:proofErr w:type="gramEnd"/>
      <w:r w:rsidRPr="00F321F2">
        <w:rPr>
          <w:rFonts w:ascii="Arial" w:eastAsia="Aptos" w:hAnsi="Arial" w:cs="Arial"/>
          <w:color w:val="auto"/>
          <w:kern w:val="2"/>
          <w:sz w:val="22"/>
          <w14:ligatures w14:val="standardContextual"/>
        </w:rPr>
        <w:t xml:space="preserve"> robust, scalable web applications drive business insights and customer engagement.</w:t>
      </w:r>
    </w:p>
    <w:p w14:paraId="21B4F6A2" w14:textId="77777777" w:rsidR="00F321F2" w:rsidRPr="00F321F2" w:rsidRDefault="00F321F2" w:rsidP="00F321F2">
      <w:pPr>
        <w:spacing w:after="160" w:line="256" w:lineRule="auto"/>
        <w:ind w:left="180" w:right="522"/>
        <w:rPr>
          <w:rFonts w:ascii="Arial" w:eastAsia="Aptos" w:hAnsi="Arial" w:cs="Arial"/>
          <w:b/>
          <w:bCs/>
          <w:color w:val="0B87A1"/>
          <w:kern w:val="2"/>
          <w:sz w:val="32"/>
          <w:szCs w:val="32"/>
          <w14:ligatures w14:val="standardContextual"/>
        </w:rPr>
      </w:pPr>
    </w:p>
    <w:p w14:paraId="36666238" w14:textId="77777777" w:rsidR="00F321F2" w:rsidRPr="00F321F2" w:rsidRDefault="00F321F2" w:rsidP="00F321F2">
      <w:pPr>
        <w:spacing w:after="160" w:line="256" w:lineRule="auto"/>
        <w:ind w:left="180" w:right="522"/>
        <w:rPr>
          <w:rFonts w:ascii="Arial" w:eastAsia="Aptos" w:hAnsi="Arial" w:cs="Arial"/>
          <w:b/>
          <w:bCs/>
          <w:color w:val="0B87A1"/>
          <w:kern w:val="2"/>
          <w:sz w:val="32"/>
          <w:szCs w:val="32"/>
          <w14:ligatures w14:val="standardContextual"/>
        </w:rPr>
      </w:pPr>
      <w:r w:rsidRPr="00F321F2">
        <w:rPr>
          <w:rFonts w:ascii="Arial" w:eastAsia="Aptos" w:hAnsi="Arial" w:cs="Arial"/>
          <w:b/>
          <w:bCs/>
          <w:color w:val="0B87A1"/>
          <w:kern w:val="2"/>
          <w:sz w:val="32"/>
          <w:szCs w:val="32"/>
          <w14:ligatures w14:val="standardContextual"/>
        </w:rPr>
        <w:t>What We Offer</w:t>
      </w:r>
    </w:p>
    <w:p w14:paraId="10D2CF1F" w14:textId="77777777" w:rsidR="00F321F2" w:rsidRPr="00F321F2" w:rsidRDefault="00F321F2" w:rsidP="00F321F2">
      <w:p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b/>
          <w:bCs/>
          <w:color w:val="auto"/>
          <w:kern w:val="2"/>
          <w:sz w:val="22"/>
          <w14:ligatures w14:val="standardContextual"/>
        </w:rPr>
        <w:t>Innovative and Impactful Work:</w:t>
      </w:r>
    </w:p>
    <w:p w14:paraId="02608466" w14:textId="77777777" w:rsidR="00F321F2" w:rsidRPr="00F321F2" w:rsidRDefault="00F321F2" w:rsidP="00F321F2">
      <w:pPr>
        <w:numPr>
          <w:ilvl w:val="2"/>
          <w:numId w:val="15"/>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color w:val="auto"/>
          <w:kern w:val="2"/>
          <w:sz w:val="22"/>
          <w14:ligatures w14:val="standardContextual"/>
        </w:rPr>
        <w:t>Contribute to cutting-edge projects where your work directly influences the user experience and broader business strategy.</w:t>
      </w:r>
    </w:p>
    <w:p w14:paraId="4BC3F001" w14:textId="77777777" w:rsidR="00F321F2" w:rsidRPr="00F321F2" w:rsidRDefault="00F321F2" w:rsidP="00F321F2">
      <w:p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b/>
          <w:bCs/>
          <w:color w:val="auto"/>
          <w:kern w:val="2"/>
          <w:sz w:val="22"/>
          <w14:ligatures w14:val="standardContextual"/>
        </w:rPr>
        <w:t>Continuous Learning Opportunities:</w:t>
      </w:r>
    </w:p>
    <w:p w14:paraId="36DB43FD" w14:textId="77777777" w:rsidR="00F321F2" w:rsidRPr="00F321F2" w:rsidRDefault="00F321F2" w:rsidP="00F321F2">
      <w:pPr>
        <w:numPr>
          <w:ilvl w:val="2"/>
          <w:numId w:val="15"/>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color w:val="auto"/>
          <w:kern w:val="2"/>
          <w:sz w:val="22"/>
          <w14:ligatures w14:val="standardContextual"/>
        </w:rPr>
        <w:t>Access to training, conferences, and career development opportunities.</w:t>
      </w:r>
    </w:p>
    <w:p w14:paraId="14CC016D" w14:textId="77777777" w:rsidR="00F321F2" w:rsidRPr="00F321F2" w:rsidRDefault="00F321F2" w:rsidP="00F321F2">
      <w:p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b/>
          <w:bCs/>
          <w:color w:val="auto"/>
          <w:kern w:val="2"/>
          <w:sz w:val="22"/>
          <w14:ligatures w14:val="standardContextual"/>
        </w:rPr>
        <w:t>Modern Work Environment:</w:t>
      </w:r>
    </w:p>
    <w:p w14:paraId="715F7522" w14:textId="77777777" w:rsidR="00F321F2" w:rsidRPr="00F321F2" w:rsidRDefault="00F321F2" w:rsidP="00F321F2">
      <w:pPr>
        <w:numPr>
          <w:ilvl w:val="2"/>
          <w:numId w:val="15"/>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color w:val="auto"/>
          <w:kern w:val="2"/>
          <w:sz w:val="22"/>
          <w14:ligatures w14:val="standardContextual"/>
        </w:rPr>
        <w:t>Work with state-of-the-art libraries and tools that make development fast, efficient, and fun, within a culture that values creativity and technical excellence.</w:t>
      </w:r>
    </w:p>
    <w:p w14:paraId="761D7E94" w14:textId="77777777" w:rsidR="00F321F2" w:rsidRPr="00F321F2" w:rsidRDefault="00F321F2" w:rsidP="00F321F2">
      <w:p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b/>
          <w:bCs/>
          <w:color w:val="auto"/>
          <w:kern w:val="2"/>
          <w:sz w:val="22"/>
          <w14:ligatures w14:val="standardContextual"/>
        </w:rPr>
        <w:t>Competitive Compensation:</w:t>
      </w:r>
    </w:p>
    <w:p w14:paraId="648DDCE3" w14:textId="77777777" w:rsidR="00F321F2" w:rsidRPr="00F321F2" w:rsidRDefault="00F321F2" w:rsidP="00F321F2">
      <w:pPr>
        <w:numPr>
          <w:ilvl w:val="2"/>
          <w:numId w:val="15"/>
        </w:numPr>
        <w:spacing w:after="160" w:line="256" w:lineRule="auto"/>
        <w:ind w:left="180" w:right="522"/>
        <w:rPr>
          <w:rFonts w:ascii="Arial" w:eastAsia="Aptos" w:hAnsi="Arial" w:cs="Arial"/>
          <w:color w:val="auto"/>
          <w:kern w:val="2"/>
          <w:sz w:val="22"/>
          <w14:ligatures w14:val="standardContextual"/>
        </w:rPr>
      </w:pPr>
      <w:r w:rsidRPr="00F321F2">
        <w:rPr>
          <w:rFonts w:ascii="Arial" w:eastAsia="Aptos" w:hAnsi="Arial" w:cs="Arial"/>
          <w:color w:val="auto"/>
          <w:kern w:val="2"/>
          <w:sz w:val="22"/>
          <w14:ligatures w14:val="standardContextual"/>
        </w:rPr>
        <w:t>A competitive salary and benefits package, designed to reward your skills and contribution to digital transformation.</w:t>
      </w:r>
    </w:p>
    <w:p w14:paraId="315FEAAD" w14:textId="77777777" w:rsidR="00F321F2" w:rsidRPr="00F321F2" w:rsidRDefault="00F321F2" w:rsidP="00F321F2">
      <w:pPr>
        <w:spacing w:after="0" w:line="254" w:lineRule="auto"/>
        <w:ind w:left="180" w:right="522"/>
        <w:contextualSpacing/>
        <w:jc w:val="center"/>
        <w:rPr>
          <w:rFonts w:ascii="Calibri" w:eastAsia="Calibri" w:hAnsi="Calibri" w:cs="Times New Roman"/>
          <w:color w:val="auto"/>
          <w:kern w:val="2"/>
          <w:sz w:val="22"/>
          <w14:ligatures w14:val="standardContextual"/>
        </w:rPr>
      </w:pPr>
      <w:r w:rsidRPr="00F321F2">
        <w:rPr>
          <w:rFonts w:ascii="Calibri" w:eastAsia="Calibri" w:hAnsi="Calibri" w:cs="Times New Roman"/>
          <w:color w:val="auto"/>
          <w:kern w:val="2"/>
          <w:sz w:val="22"/>
          <w14:ligatures w14:val="standardContextual"/>
        </w:rPr>
        <w:pict w14:anchorId="1FE3F7FC">
          <v:rect id="_x0000_i1079" style="width:468pt;height:1.2pt" o:hralign="center" o:hrstd="t" o:hrnoshade="t" o:hr="t" fillcolor="black" stroked="f"/>
        </w:pict>
      </w:r>
    </w:p>
    <w:p w14:paraId="47BAAC24" w14:textId="77777777" w:rsidR="00F321F2" w:rsidRPr="00F321F2" w:rsidRDefault="00F321F2" w:rsidP="00F321F2">
      <w:pPr>
        <w:spacing w:after="160" w:line="254" w:lineRule="auto"/>
        <w:ind w:left="180" w:right="522"/>
        <w:contextualSpacing/>
        <w:rPr>
          <w:rFonts w:ascii="Arial" w:eastAsia="Aptos" w:hAnsi="Arial" w:cs="Arial"/>
          <w:color w:val="auto"/>
          <w:kern w:val="2"/>
          <w:sz w:val="22"/>
          <w14:ligatures w14:val="standardContextual"/>
        </w:rPr>
      </w:pPr>
      <w:r w:rsidRPr="00F321F2">
        <w:rPr>
          <w:rFonts w:ascii="Arial" w:eastAsia="Aptos" w:hAnsi="Arial" w:cs="Arial"/>
          <w:color w:val="auto"/>
          <w:kern w:val="2"/>
          <w:sz w:val="22"/>
          <w14:ligatures w14:val="standardContextual"/>
        </w:rPr>
        <w:t>This role is ideal for someone who loves building beautiful, high-performance interfaces and thrives in a fast-moving AI product environment. If you have deep React and TypeScript expertise, a sharp eye for user experience, and are excited to shape the front end of a next-generation enterprise AI platform, we encourage you to apply.</w:t>
      </w:r>
    </w:p>
    <w:p w14:paraId="5F6AAAE2" w14:textId="77777777" w:rsidR="00F321F2" w:rsidRPr="00F321F2" w:rsidRDefault="00F321F2" w:rsidP="00F321F2">
      <w:pPr>
        <w:spacing w:after="160" w:line="256" w:lineRule="auto"/>
        <w:ind w:left="720" w:right="950"/>
        <w:rPr>
          <w:rFonts w:ascii="Arial" w:eastAsia="Aptos" w:hAnsi="Arial" w:cs="Arial"/>
          <w:color w:val="auto"/>
          <w:kern w:val="2"/>
          <w:sz w:val="22"/>
          <w14:ligatures w14:val="standardContextual"/>
        </w:rPr>
      </w:pPr>
    </w:p>
    <w:p w14:paraId="1A2A76B9" w14:textId="77777777" w:rsidR="00F321F2" w:rsidRPr="00F321F2" w:rsidRDefault="00F321F2" w:rsidP="00F321F2">
      <w:pPr>
        <w:spacing w:after="160" w:line="256" w:lineRule="auto"/>
        <w:ind w:left="720" w:right="950"/>
        <w:rPr>
          <w:rFonts w:ascii="Arial" w:eastAsia="Aptos" w:hAnsi="Arial" w:cs="Arial"/>
          <w:color w:val="auto"/>
          <w:kern w:val="2"/>
          <w:sz w:val="22"/>
          <w14:ligatures w14:val="standardContextual"/>
        </w:rPr>
      </w:pPr>
    </w:p>
    <w:p w14:paraId="6A1949C8" w14:textId="77777777" w:rsidR="00F321F2" w:rsidRPr="00F321F2" w:rsidRDefault="00F321F2" w:rsidP="00F321F2">
      <w:pPr>
        <w:tabs>
          <w:tab w:val="left" w:pos="10890"/>
        </w:tabs>
        <w:spacing w:after="160" w:line="256" w:lineRule="auto"/>
        <w:ind w:left="720" w:right="950"/>
        <w:rPr>
          <w:rFonts w:ascii="Calibri" w:eastAsia="Calibri" w:hAnsi="Calibri" w:cs="Times New Roman"/>
          <w:color w:val="auto"/>
          <w:kern w:val="2"/>
          <w:sz w:val="28"/>
          <w:szCs w:val="28"/>
          <w14:ligatures w14:val="standardContextual"/>
        </w:rPr>
      </w:pPr>
    </w:p>
    <w:p w14:paraId="150F2DFF" w14:textId="4A739340" w:rsidR="00BE0C86" w:rsidRPr="008552A9" w:rsidRDefault="00BE0C86" w:rsidP="008552A9">
      <w:pPr>
        <w:spacing w:before="240" w:after="120" w:line="269" w:lineRule="auto"/>
        <w:rPr>
          <w:sz w:val="24"/>
          <w:szCs w:val="28"/>
        </w:rPr>
      </w:pPr>
    </w:p>
    <w:sectPr w:rsidR="00BE0C86" w:rsidRPr="008552A9" w:rsidSect="00E1631A">
      <w:headerReference w:type="default" r:id="rId8"/>
      <w:footerReference w:type="default" r:id="rId9"/>
      <w:pgSz w:w="12240" w:h="15840"/>
      <w:pgMar w:top="720" w:right="864" w:bottom="792" w:left="864"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C84FB" w14:textId="77777777" w:rsidR="00FB17B1" w:rsidRDefault="00FB17B1">
      <w:pPr>
        <w:spacing w:after="0" w:line="240" w:lineRule="auto"/>
      </w:pPr>
      <w:r>
        <w:separator/>
      </w:r>
    </w:p>
  </w:endnote>
  <w:endnote w:type="continuationSeparator" w:id="0">
    <w:p w14:paraId="4554D72B" w14:textId="77777777" w:rsidR="00FB17B1" w:rsidRDefault="00FB1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AF0E" w14:textId="22E2363B" w:rsidR="00905C88" w:rsidRPr="009464BC" w:rsidRDefault="00DE3170">
    <w:pPr>
      <w:pStyle w:val="Footer"/>
      <w:jc w:val="center"/>
      <w:rPr>
        <w:sz w:val="24"/>
        <w:szCs w:val="28"/>
      </w:rPr>
    </w:pPr>
    <w:r w:rsidRPr="009464BC">
      <w:rPr>
        <w:rFonts w:ascii="Segoe UI" w:eastAsia="Segoe UI" w:hAnsi="Segoe UI" w:cs="Segoe UI"/>
        <w:b/>
        <w:color w:val="003B55"/>
        <w:sz w:val="20"/>
        <w:szCs w:val="28"/>
      </w:rPr>
      <w:t>ClearData AI</w:t>
    </w:r>
    <w:r w:rsidRPr="009464BC">
      <w:rPr>
        <w:color w:val="5A6A70"/>
        <w:sz w:val="20"/>
        <w:szCs w:val="28"/>
      </w:rPr>
      <w:t xml:space="preserve">      The AI Operating Layer for Enterprise      </w:t>
    </w:r>
    <w:r w:rsidR="009464BC">
      <w:rPr>
        <w:rFonts w:ascii="Segoe UI" w:eastAsia="Segoe UI" w:hAnsi="Segoe UI" w:cs="Segoe UI"/>
        <w:b/>
        <w:color w:val="0B87A1"/>
        <w:sz w:val="20"/>
        <w:szCs w:val="28"/>
      </w:rPr>
      <w:t>info@c</w:t>
    </w:r>
    <w:r w:rsidRPr="009464BC">
      <w:rPr>
        <w:rFonts w:ascii="Segoe UI" w:eastAsia="Segoe UI" w:hAnsi="Segoe UI" w:cs="Segoe UI"/>
        <w:b/>
        <w:color w:val="0B87A1"/>
        <w:sz w:val="20"/>
        <w:szCs w:val="28"/>
      </w:rPr>
      <w:t>leardataai.ai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0F4F9" w14:textId="77777777" w:rsidR="00FB17B1" w:rsidRDefault="00FB17B1">
      <w:pPr>
        <w:spacing w:after="0" w:line="240" w:lineRule="auto"/>
      </w:pPr>
      <w:r>
        <w:separator/>
      </w:r>
    </w:p>
  </w:footnote>
  <w:footnote w:type="continuationSeparator" w:id="0">
    <w:p w14:paraId="19B83182" w14:textId="77777777" w:rsidR="00FB17B1" w:rsidRDefault="00FB1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5C13" w14:textId="4A882982" w:rsidR="00E1631A" w:rsidRDefault="00E1631A" w:rsidP="00E1631A">
    <w:pPr>
      <w:pStyle w:val="Header"/>
      <w:ind w:hanging="864"/>
    </w:pPr>
    <w:r>
      <w:rPr>
        <w:noProof/>
      </w:rPr>
      <w:drawing>
        <wp:inline distT="0" distB="0" distL="0" distR="0" wp14:anchorId="64F9363F" wp14:editId="0161E68C">
          <wp:extent cx="7880350" cy="701040"/>
          <wp:effectExtent l="0" t="0" r="6350" b="3810"/>
          <wp:docPr id="14051227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122757" name="Picture 2"/>
                  <pic:cNvPicPr preferRelativeResize="0">
                    <a:picLocks noChangeAspect="1" noChangeArrowheads="1"/>
                  </pic:cNvPicPr>
                </pic:nvPicPr>
                <pic:blipFill>
                  <a:blip r:embed="rId1"/>
                  <a:stretch>
                    <a:fillRect/>
                  </a:stretch>
                </pic:blipFill>
                <pic:spPr bwMode="auto">
                  <a:xfrm>
                    <a:off x="0" y="0"/>
                    <a:ext cx="8049785" cy="71611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2166DA4"/>
    <w:multiLevelType w:val="multilevel"/>
    <w:tmpl w:val="02167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1C7F7F"/>
    <w:multiLevelType w:val="multilevel"/>
    <w:tmpl w:val="011CF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273F9F"/>
    <w:multiLevelType w:val="multilevel"/>
    <w:tmpl w:val="03FE7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156F66"/>
    <w:multiLevelType w:val="multilevel"/>
    <w:tmpl w:val="FDAEC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A82CE2"/>
    <w:multiLevelType w:val="multilevel"/>
    <w:tmpl w:val="1932E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811040"/>
    <w:multiLevelType w:val="multilevel"/>
    <w:tmpl w:val="593E0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63225600">
    <w:abstractNumId w:val="8"/>
  </w:num>
  <w:num w:numId="2" w16cid:durableId="193230840">
    <w:abstractNumId w:val="6"/>
  </w:num>
  <w:num w:numId="3" w16cid:durableId="899900601">
    <w:abstractNumId w:val="5"/>
  </w:num>
  <w:num w:numId="4" w16cid:durableId="1937591525">
    <w:abstractNumId w:val="4"/>
  </w:num>
  <w:num w:numId="5" w16cid:durableId="742677066">
    <w:abstractNumId w:val="7"/>
  </w:num>
  <w:num w:numId="6" w16cid:durableId="1755737479">
    <w:abstractNumId w:val="3"/>
  </w:num>
  <w:num w:numId="7" w16cid:durableId="1607077897">
    <w:abstractNumId w:val="2"/>
  </w:num>
  <w:num w:numId="8" w16cid:durableId="182018665">
    <w:abstractNumId w:val="1"/>
  </w:num>
  <w:num w:numId="9" w16cid:durableId="130904320">
    <w:abstractNumId w:val="0"/>
  </w:num>
  <w:num w:numId="10" w16cid:durableId="342830053">
    <w:abstractNumId w:val="14"/>
    <w:lvlOverride w:ilvl="0"/>
    <w:lvlOverride w:ilvl="1"/>
    <w:lvlOverride w:ilvl="2"/>
    <w:lvlOverride w:ilvl="3"/>
    <w:lvlOverride w:ilvl="4"/>
    <w:lvlOverride w:ilvl="5"/>
    <w:lvlOverride w:ilvl="6"/>
    <w:lvlOverride w:ilvl="7"/>
    <w:lvlOverride w:ilvl="8"/>
  </w:num>
  <w:num w:numId="11" w16cid:durableId="1388069974">
    <w:abstractNumId w:val="9"/>
    <w:lvlOverride w:ilvl="0"/>
    <w:lvlOverride w:ilvl="1"/>
    <w:lvlOverride w:ilvl="2"/>
    <w:lvlOverride w:ilvl="3"/>
    <w:lvlOverride w:ilvl="4"/>
    <w:lvlOverride w:ilvl="5"/>
    <w:lvlOverride w:ilvl="6"/>
    <w:lvlOverride w:ilvl="7"/>
    <w:lvlOverride w:ilvl="8"/>
  </w:num>
  <w:num w:numId="12" w16cid:durableId="715347774">
    <w:abstractNumId w:val="11"/>
    <w:lvlOverride w:ilvl="0"/>
    <w:lvlOverride w:ilvl="1"/>
    <w:lvlOverride w:ilvl="2"/>
    <w:lvlOverride w:ilvl="3"/>
    <w:lvlOverride w:ilvl="4"/>
    <w:lvlOverride w:ilvl="5"/>
    <w:lvlOverride w:ilvl="6"/>
    <w:lvlOverride w:ilvl="7"/>
    <w:lvlOverride w:ilvl="8"/>
  </w:num>
  <w:num w:numId="13" w16cid:durableId="485971109">
    <w:abstractNumId w:val="10"/>
    <w:lvlOverride w:ilvl="0"/>
    <w:lvlOverride w:ilvl="1"/>
    <w:lvlOverride w:ilvl="2"/>
    <w:lvlOverride w:ilvl="3"/>
    <w:lvlOverride w:ilvl="4"/>
    <w:lvlOverride w:ilvl="5"/>
    <w:lvlOverride w:ilvl="6"/>
    <w:lvlOverride w:ilvl="7"/>
    <w:lvlOverride w:ilvl="8"/>
  </w:num>
  <w:num w:numId="14" w16cid:durableId="1515462304">
    <w:abstractNumId w:val="12"/>
    <w:lvlOverride w:ilvl="0"/>
    <w:lvlOverride w:ilvl="1"/>
    <w:lvlOverride w:ilvl="2"/>
    <w:lvlOverride w:ilvl="3"/>
    <w:lvlOverride w:ilvl="4"/>
    <w:lvlOverride w:ilvl="5"/>
    <w:lvlOverride w:ilvl="6"/>
    <w:lvlOverride w:ilvl="7"/>
    <w:lvlOverride w:ilvl="8"/>
  </w:num>
  <w:num w:numId="15" w16cid:durableId="211309731">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4527"/>
    <w:rsid w:val="00106358"/>
    <w:rsid w:val="0015074B"/>
    <w:rsid w:val="001B3C2E"/>
    <w:rsid w:val="001E499D"/>
    <w:rsid w:val="001F42B3"/>
    <w:rsid w:val="00211885"/>
    <w:rsid w:val="0029639D"/>
    <w:rsid w:val="00326F90"/>
    <w:rsid w:val="003F0506"/>
    <w:rsid w:val="004229E7"/>
    <w:rsid w:val="005D192D"/>
    <w:rsid w:val="006F24FB"/>
    <w:rsid w:val="007B56D6"/>
    <w:rsid w:val="008552A9"/>
    <w:rsid w:val="00905C88"/>
    <w:rsid w:val="009464BC"/>
    <w:rsid w:val="00985296"/>
    <w:rsid w:val="00990854"/>
    <w:rsid w:val="00A04087"/>
    <w:rsid w:val="00A63C37"/>
    <w:rsid w:val="00A757CC"/>
    <w:rsid w:val="00AA1D8D"/>
    <w:rsid w:val="00B47730"/>
    <w:rsid w:val="00BE0C86"/>
    <w:rsid w:val="00C56C08"/>
    <w:rsid w:val="00CB0664"/>
    <w:rsid w:val="00DE3170"/>
    <w:rsid w:val="00E1631A"/>
    <w:rsid w:val="00E40B85"/>
    <w:rsid w:val="00E54F8A"/>
    <w:rsid w:val="00F321F2"/>
    <w:rsid w:val="00F47865"/>
    <w:rsid w:val="00FB17B1"/>
    <w:rsid w:val="00FC693F"/>
    <w:rsid w:val="00FE1D15"/>
    <w:rsid w:val="00FF6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99ACF3"/>
  <w14:defaultImageDpi w14:val="300"/>
  <w15:docId w15:val="{B9959248-ADF0-4B81-98B0-B6827056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4FB"/>
    <w:rPr>
      <w:rFonts w:ascii="Segoe UI Light" w:eastAsia="Segoe UI Light" w:hAnsi="Segoe UI Light" w:cs="Segoe UI Light"/>
      <w:color w:val="2B2B2B"/>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Derek Kane</cp:lastModifiedBy>
  <cp:revision>2</cp:revision>
  <dcterms:created xsi:type="dcterms:W3CDTF">2026-06-02T16:21:00Z</dcterms:created>
  <dcterms:modified xsi:type="dcterms:W3CDTF">2026-06-02T16:21:00Z</dcterms:modified>
  <cp:category/>
</cp:coreProperties>
</file>