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783D" w14:textId="77777777" w:rsidR="006452BC" w:rsidRPr="006452BC" w:rsidRDefault="006452BC" w:rsidP="006452BC">
      <w:pPr>
        <w:spacing w:after="160" w:line="254" w:lineRule="auto"/>
        <w:ind w:left="270" w:right="432"/>
        <w:rPr>
          <w:rFonts w:ascii="Arial" w:eastAsia="Aptos" w:hAnsi="Arial" w:cs="Arial"/>
          <w:color w:val="auto"/>
          <w:kern w:val="2"/>
          <w:sz w:val="22"/>
          <w14:ligatures w14:val="standardContextual"/>
        </w:rPr>
      </w:pPr>
    </w:p>
    <w:p w14:paraId="50C1727C" w14:textId="77777777" w:rsidR="006452BC" w:rsidRPr="006452BC" w:rsidRDefault="006452BC" w:rsidP="006452BC">
      <w:pPr>
        <w:spacing w:after="160" w:line="256" w:lineRule="auto"/>
        <w:ind w:left="270" w:right="432"/>
        <w:rPr>
          <w:rFonts w:ascii="Arial" w:eastAsia="Aptos" w:hAnsi="Arial" w:cs="Arial"/>
          <w:b/>
          <w:bCs/>
          <w:color w:val="80BFB7"/>
          <w:kern w:val="2"/>
          <w:sz w:val="32"/>
          <w:szCs w:val="32"/>
          <w14:ligatures w14:val="standardContextual"/>
        </w:rPr>
      </w:pPr>
      <w:r w:rsidRPr="006452BC">
        <w:rPr>
          <w:rFonts w:ascii="Arial" w:eastAsia="Aptos" w:hAnsi="Arial" w:cs="Arial"/>
          <w:b/>
          <w:bCs/>
          <w:color w:val="80BFB7"/>
          <w:kern w:val="2"/>
          <w:sz w:val="32"/>
          <w:szCs w:val="32"/>
          <w14:ligatures w14:val="standardContextual"/>
        </w:rPr>
        <w:t xml:space="preserve">Job Title: </w:t>
      </w:r>
    </w:p>
    <w:p w14:paraId="2851CCF9" w14:textId="77777777" w:rsidR="006452BC" w:rsidRDefault="006452BC" w:rsidP="006452BC">
      <w:pPr>
        <w:spacing w:after="160" w:line="256" w:lineRule="auto"/>
        <w:ind w:left="270" w:right="432"/>
        <w:rPr>
          <w:rFonts w:ascii="Arial" w:eastAsia="Aptos" w:hAnsi="Arial" w:cs="Arial"/>
          <w:b/>
          <w:bCs/>
          <w:color w:val="003B55"/>
          <w:kern w:val="2"/>
          <w:sz w:val="36"/>
          <w:szCs w:val="36"/>
          <w14:ligatures w14:val="standardContextual"/>
        </w:rPr>
      </w:pPr>
      <w:r w:rsidRPr="006452BC">
        <w:rPr>
          <w:rFonts w:ascii="Arial" w:eastAsia="Aptos" w:hAnsi="Arial" w:cs="Arial"/>
          <w:b/>
          <w:bCs/>
          <w:color w:val="003B55"/>
          <w:kern w:val="2"/>
          <w:sz w:val="36"/>
          <w:szCs w:val="36"/>
          <w14:ligatures w14:val="standardContextual"/>
        </w:rPr>
        <w:t>Cloud Infrastructure Engineer (Terraform, Azure DevOps, Kubernetes &amp; Docker)</w:t>
      </w:r>
    </w:p>
    <w:p w14:paraId="4952BE2E" w14:textId="77777777" w:rsidR="006452BC" w:rsidRPr="006452BC" w:rsidRDefault="006452BC" w:rsidP="006452BC">
      <w:pPr>
        <w:spacing w:after="160" w:line="256" w:lineRule="auto"/>
        <w:ind w:left="270" w:right="432"/>
        <w:rPr>
          <w:rFonts w:ascii="Arial" w:eastAsia="Aptos" w:hAnsi="Arial" w:cs="Arial"/>
          <w:b/>
          <w:bCs/>
          <w:color w:val="0B87A1"/>
          <w:kern w:val="2"/>
          <w:sz w:val="32"/>
          <w:szCs w:val="32"/>
          <w14:ligatures w14:val="standardContextual"/>
        </w:rPr>
      </w:pPr>
    </w:p>
    <w:p w14:paraId="653142B3" w14:textId="77777777" w:rsidR="006452BC" w:rsidRPr="006452BC" w:rsidRDefault="006452BC" w:rsidP="006452BC">
      <w:pPr>
        <w:spacing w:after="160" w:line="256" w:lineRule="auto"/>
        <w:ind w:left="270" w:right="432"/>
        <w:rPr>
          <w:rFonts w:ascii="Arial" w:eastAsia="Aptos" w:hAnsi="Arial" w:cs="Arial"/>
          <w:b/>
          <w:bCs/>
          <w:color w:val="0B87A1"/>
          <w:kern w:val="2"/>
          <w:sz w:val="32"/>
          <w:szCs w:val="32"/>
          <w14:ligatures w14:val="standardContextual"/>
        </w:rPr>
      </w:pPr>
      <w:r w:rsidRPr="006452BC">
        <w:rPr>
          <w:rFonts w:ascii="Arial" w:eastAsia="Aptos" w:hAnsi="Arial" w:cs="Arial"/>
          <w:b/>
          <w:bCs/>
          <w:color w:val="0B87A1"/>
          <w:kern w:val="2"/>
          <w:sz w:val="32"/>
          <w:szCs w:val="32"/>
          <w14:ligatures w14:val="standardContextual"/>
        </w:rPr>
        <w:t>Job Summary</w:t>
      </w:r>
    </w:p>
    <w:p w14:paraId="2DD8A97E" w14:textId="77777777" w:rsidR="006452BC" w:rsidRPr="006452BC" w:rsidRDefault="006452BC" w:rsidP="006452BC">
      <w:pPr>
        <w:spacing w:after="160" w:line="256" w:lineRule="auto"/>
        <w:ind w:left="270" w:right="432"/>
        <w:rPr>
          <w:rFonts w:ascii="Arial" w:eastAsia="Aptos" w:hAnsi="Arial" w:cs="Arial"/>
          <w:b/>
          <w:bCs/>
          <w:color w:val="0B87A1"/>
          <w:kern w:val="2"/>
          <w:sz w:val="32"/>
          <w:szCs w:val="32"/>
          <w14:ligatures w14:val="standardContextual"/>
        </w:rPr>
      </w:pPr>
      <w:r w:rsidRPr="006452BC">
        <w:rPr>
          <w:rFonts w:ascii="Arial" w:eastAsia="Aptos" w:hAnsi="Arial" w:cs="Arial"/>
          <w:color w:val="auto"/>
          <w:kern w:val="2"/>
          <w:sz w:val="22"/>
          <w14:ligatures w14:val="standardContextual"/>
        </w:rPr>
        <w:t>We are seeking an experienced Cloud Infrastructure Engineer with deep expertise in Terraform, Azure DevOps, Kubernetes, and Docker to manage and scale our cloud infrastructure. The ideal candidate will maintain and extend a large-scale, production-grade infrastructure-as-code (</w:t>
      </w:r>
      <w:proofErr w:type="spellStart"/>
      <w:r w:rsidRPr="006452BC">
        <w:rPr>
          <w:rFonts w:ascii="Arial" w:eastAsia="Aptos" w:hAnsi="Arial" w:cs="Arial"/>
          <w:color w:val="auto"/>
          <w:kern w:val="2"/>
          <w:sz w:val="22"/>
          <w14:ligatures w14:val="standardContextual"/>
        </w:rPr>
        <w:t>IaC</w:t>
      </w:r>
      <w:proofErr w:type="spellEnd"/>
      <w:r w:rsidRPr="006452BC">
        <w:rPr>
          <w:rFonts w:ascii="Arial" w:eastAsia="Aptos" w:hAnsi="Arial" w:cs="Arial"/>
          <w:color w:val="auto"/>
          <w:kern w:val="2"/>
          <w:sz w:val="22"/>
          <w14:ligatures w14:val="standardContextual"/>
        </w:rPr>
        <w:t xml:space="preserve">) repository while ensuring seamless containerization and orchestration of services. You will play a key role in provisioning Azure resources, designing CI/CD pipelines, and managing Kubernetes clusters alongside </w:t>
      </w:r>
      <w:proofErr w:type="spellStart"/>
      <w:r w:rsidRPr="006452BC">
        <w:rPr>
          <w:rFonts w:ascii="Arial" w:eastAsia="Aptos" w:hAnsi="Arial" w:cs="Arial"/>
          <w:color w:val="auto"/>
          <w:kern w:val="2"/>
          <w:sz w:val="22"/>
          <w14:ligatures w14:val="standardContextual"/>
        </w:rPr>
        <w:t>Dockerized</w:t>
      </w:r>
      <w:proofErr w:type="spellEnd"/>
      <w:r w:rsidRPr="006452BC">
        <w:rPr>
          <w:rFonts w:ascii="Arial" w:eastAsia="Aptos" w:hAnsi="Arial" w:cs="Arial"/>
          <w:color w:val="auto"/>
          <w:kern w:val="2"/>
          <w:sz w:val="22"/>
          <w14:ligatures w14:val="standardContextual"/>
        </w:rPr>
        <w:t xml:space="preserve"> applications. This role demands proficiency in cloud-native technologies, container lifecycle management, and cross-functional collaboration to drive operational excellence.</w:t>
      </w:r>
    </w:p>
    <w:p w14:paraId="6BEAFFCB" w14:textId="77777777" w:rsidR="006452BC" w:rsidRPr="006452BC" w:rsidRDefault="006452BC" w:rsidP="006452BC">
      <w:pPr>
        <w:spacing w:after="160" w:line="256" w:lineRule="auto"/>
        <w:ind w:left="270" w:right="432"/>
        <w:rPr>
          <w:rFonts w:ascii="Arial" w:eastAsia="Aptos" w:hAnsi="Arial" w:cs="Arial"/>
          <w:b/>
          <w:bCs/>
          <w:color w:val="0B87A1"/>
          <w:kern w:val="2"/>
          <w:sz w:val="32"/>
          <w:szCs w:val="32"/>
          <w14:ligatures w14:val="standardContextual"/>
        </w:rPr>
      </w:pPr>
      <w:r w:rsidRPr="006452BC">
        <w:rPr>
          <w:rFonts w:ascii="Arial" w:eastAsia="Aptos" w:hAnsi="Arial" w:cs="Arial"/>
          <w:b/>
          <w:bCs/>
          <w:color w:val="0B87A1"/>
          <w:kern w:val="2"/>
          <w:sz w:val="32"/>
          <w:szCs w:val="32"/>
          <w14:ligatures w14:val="standardContextual"/>
        </w:rPr>
        <w:t>Key Responsibilities</w:t>
      </w:r>
    </w:p>
    <w:p w14:paraId="3163F15A" w14:textId="5BD3E040" w:rsidR="006452BC" w:rsidRPr="006452BC" w:rsidRDefault="006452BC" w:rsidP="006452BC">
      <w:pPr>
        <w:spacing w:after="160" w:line="256" w:lineRule="auto"/>
        <w:ind w:right="432"/>
        <w:rPr>
          <w:rFonts w:ascii="Arial" w:eastAsia="Aptos" w:hAnsi="Arial" w:cs="Arial"/>
          <w:color w:val="80BFB7"/>
          <w:kern w:val="2"/>
          <w:sz w:val="28"/>
          <w:szCs w:val="28"/>
          <w14:ligatures w14:val="standardContextual"/>
        </w:rPr>
      </w:pPr>
      <w:r w:rsidRPr="006452BC">
        <w:rPr>
          <w:rFonts w:ascii="Arial" w:eastAsia="Aptos" w:hAnsi="Arial" w:cs="Arial"/>
          <w:b/>
          <w:bCs/>
          <w:color w:val="auto"/>
          <w:kern w:val="2"/>
          <w:sz w:val="28"/>
          <w:szCs w:val="28"/>
          <w14:ligatures w14:val="standardContextual"/>
        </w:rPr>
        <w:t xml:space="preserve">    </w:t>
      </w:r>
      <w:r w:rsidRPr="006452BC">
        <w:rPr>
          <w:rFonts w:ascii="Arial" w:eastAsia="Aptos" w:hAnsi="Arial" w:cs="Arial"/>
          <w:b/>
          <w:bCs/>
          <w:color w:val="80BFB7"/>
          <w:kern w:val="2"/>
          <w:sz w:val="28"/>
          <w:szCs w:val="28"/>
          <w14:ligatures w14:val="standardContextual"/>
        </w:rPr>
        <w:t>Infrastructure Management &amp; Enhancement</w:t>
      </w:r>
    </w:p>
    <w:p w14:paraId="622EE508" w14:textId="77777777" w:rsidR="006452BC" w:rsidRPr="006452BC" w:rsidRDefault="006452BC" w:rsidP="006452BC">
      <w:pPr>
        <w:numPr>
          <w:ilvl w:val="0"/>
          <w:numId w:val="10"/>
        </w:num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Terraform Code Maintenance &amp; Expansion:</w:t>
      </w:r>
      <w:r w:rsidRPr="006452BC">
        <w:rPr>
          <w:rFonts w:ascii="Arial" w:eastAsia="Aptos" w:hAnsi="Arial" w:cs="Arial"/>
          <w:color w:val="auto"/>
          <w:kern w:val="2"/>
          <w:sz w:val="22"/>
          <w14:ligatures w14:val="standardContextual"/>
        </w:rPr>
        <w:br/>
        <w:t>Maintain and extend Terraform code for Azure resources, including Kubernetes (AKS) clusters, Docker host configurations, and Azure Container Registry (ACR).</w:t>
      </w:r>
    </w:p>
    <w:p w14:paraId="3C154DDB" w14:textId="77777777" w:rsidR="006452BC" w:rsidRPr="006452BC" w:rsidRDefault="006452BC" w:rsidP="006452BC">
      <w:pPr>
        <w:numPr>
          <w:ilvl w:val="0"/>
          <w:numId w:val="10"/>
        </w:num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Module &amp; Variable Clarity:</w:t>
      </w:r>
      <w:r w:rsidRPr="006452BC">
        <w:rPr>
          <w:rFonts w:ascii="Arial" w:eastAsia="Aptos" w:hAnsi="Arial" w:cs="Arial"/>
          <w:color w:val="auto"/>
          <w:kern w:val="2"/>
          <w:sz w:val="22"/>
          <w14:ligatures w14:val="standardContextual"/>
        </w:rPr>
        <w:br/>
        <w:t>Develop Terraform modules for Azure Kubernetes Service (AKS), ACR, and Docker host environments, with clear documentation for variables and dependencies.</w:t>
      </w:r>
    </w:p>
    <w:p w14:paraId="18589E42" w14:textId="259EC74C" w:rsidR="006452BC" w:rsidRPr="006452BC" w:rsidRDefault="006452BC" w:rsidP="006452BC">
      <w:pPr>
        <w:spacing w:after="160" w:line="256" w:lineRule="auto"/>
        <w:ind w:right="432"/>
        <w:rPr>
          <w:rFonts w:ascii="Arial" w:eastAsia="Aptos" w:hAnsi="Arial" w:cs="Arial"/>
          <w:color w:val="auto"/>
          <w:kern w:val="2"/>
          <w:sz w:val="22"/>
          <w14:ligatures w14:val="standardContextual"/>
        </w:rPr>
      </w:pPr>
      <w:r>
        <w:rPr>
          <w:rFonts w:ascii="Arial" w:eastAsia="Aptos" w:hAnsi="Arial" w:cs="Arial"/>
          <w:b/>
          <w:bCs/>
          <w:color w:val="auto"/>
          <w:kern w:val="2"/>
          <w:sz w:val="22"/>
          <w14:ligatures w14:val="standardContextual"/>
        </w:rPr>
        <w:t xml:space="preserve">    </w:t>
      </w:r>
      <w:r w:rsidRPr="006452BC">
        <w:rPr>
          <w:rFonts w:ascii="Arial" w:eastAsia="Aptos" w:hAnsi="Arial" w:cs="Arial"/>
          <w:b/>
          <w:bCs/>
          <w:color w:val="80BFB7"/>
          <w:kern w:val="2"/>
          <w:sz w:val="28"/>
          <w:szCs w:val="28"/>
          <w14:ligatures w14:val="standardContextual"/>
        </w:rPr>
        <w:t>Containerization &amp; Orchestration</w:t>
      </w:r>
    </w:p>
    <w:p w14:paraId="1ABBF955" w14:textId="77777777" w:rsidR="006452BC" w:rsidRPr="006452BC" w:rsidRDefault="006452BC" w:rsidP="006452BC">
      <w:pPr>
        <w:numPr>
          <w:ilvl w:val="0"/>
          <w:numId w:val="11"/>
        </w:num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Docker Image Management:</w:t>
      </w:r>
      <w:r w:rsidRPr="006452BC">
        <w:rPr>
          <w:rFonts w:ascii="Arial" w:eastAsia="Aptos" w:hAnsi="Arial" w:cs="Arial"/>
          <w:color w:val="auto"/>
          <w:kern w:val="2"/>
          <w:sz w:val="22"/>
          <w14:ligatures w14:val="standardContextual"/>
        </w:rPr>
        <w:br/>
        <w:t xml:space="preserve">Design, build, and optimize Docker images for microservices and applications. Manage </w:t>
      </w:r>
      <w:proofErr w:type="spellStart"/>
      <w:r w:rsidRPr="006452BC">
        <w:rPr>
          <w:rFonts w:ascii="Arial" w:eastAsia="Aptos" w:hAnsi="Arial" w:cs="Arial"/>
          <w:color w:val="auto"/>
          <w:kern w:val="2"/>
          <w:sz w:val="22"/>
          <w14:ligatures w14:val="standardContextual"/>
        </w:rPr>
        <w:t>Dockerfile</w:t>
      </w:r>
      <w:proofErr w:type="spellEnd"/>
      <w:r w:rsidRPr="006452BC">
        <w:rPr>
          <w:rFonts w:ascii="Arial" w:eastAsia="Aptos" w:hAnsi="Arial" w:cs="Arial"/>
          <w:color w:val="auto"/>
          <w:kern w:val="2"/>
          <w:sz w:val="22"/>
          <w14:ligatures w14:val="standardContextual"/>
        </w:rPr>
        <w:t xml:space="preserve"> creation, image versioning, and secure storage in Azure Container Registry.</w:t>
      </w:r>
    </w:p>
    <w:p w14:paraId="385903ED" w14:textId="77777777" w:rsidR="006452BC" w:rsidRPr="006452BC" w:rsidRDefault="006452BC" w:rsidP="006452BC">
      <w:pPr>
        <w:numPr>
          <w:ilvl w:val="0"/>
          <w:numId w:val="11"/>
        </w:num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Kubernetes Cluster Management:</w:t>
      </w:r>
      <w:r w:rsidRPr="006452BC">
        <w:rPr>
          <w:rFonts w:ascii="Arial" w:eastAsia="Aptos" w:hAnsi="Arial" w:cs="Arial"/>
          <w:color w:val="auto"/>
          <w:kern w:val="2"/>
          <w:sz w:val="22"/>
          <w14:ligatures w14:val="standardContextual"/>
        </w:rPr>
        <w:br/>
        <w:t>Provision, configure, and maintain Azure Kubernetes Service (AKS) clusters. Implement Helm charts for application deployments, manage ingress controllers, and optimize resource allocation (CPU, memory, storage).</w:t>
      </w:r>
    </w:p>
    <w:p w14:paraId="49F870F7" w14:textId="77777777" w:rsidR="006452BC" w:rsidRPr="006452BC" w:rsidRDefault="006452BC" w:rsidP="006452BC">
      <w:pPr>
        <w:numPr>
          <w:ilvl w:val="0"/>
          <w:numId w:val="11"/>
        </w:num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Integration with CI/CD:</w:t>
      </w:r>
      <w:r w:rsidRPr="006452BC">
        <w:rPr>
          <w:rFonts w:ascii="Arial" w:eastAsia="Aptos" w:hAnsi="Arial" w:cs="Arial"/>
          <w:color w:val="auto"/>
          <w:kern w:val="2"/>
          <w:sz w:val="22"/>
          <w14:ligatures w14:val="standardContextual"/>
        </w:rPr>
        <w:br/>
        <w:t>Automate Docker image builds and Kubernetes deployments within Azure DevOps pipelines. Ensure zero-downtime rolling updates, canary deployments, and rollback strategies.</w:t>
      </w:r>
    </w:p>
    <w:p w14:paraId="5B1293B6" w14:textId="77777777" w:rsidR="006452BC" w:rsidRPr="006452BC" w:rsidRDefault="006452BC" w:rsidP="006452BC">
      <w:pPr>
        <w:numPr>
          <w:ilvl w:val="0"/>
          <w:numId w:val="11"/>
        </w:num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Security &amp; Compliance:</w:t>
      </w:r>
      <w:r w:rsidRPr="006452BC">
        <w:rPr>
          <w:rFonts w:ascii="Arial" w:eastAsia="Aptos" w:hAnsi="Arial" w:cs="Arial"/>
          <w:color w:val="auto"/>
          <w:kern w:val="2"/>
          <w:sz w:val="22"/>
          <w14:ligatures w14:val="standardContextual"/>
        </w:rPr>
        <w:br/>
        <w:t>Enforce security best practices for containers, including image scanning, role-based access control (RBAC) in Kubernetes, and network policies.</w:t>
      </w:r>
    </w:p>
    <w:p w14:paraId="72B9A11A" w14:textId="77777777" w:rsidR="006452BC" w:rsidRPr="006452BC" w:rsidRDefault="006452BC" w:rsidP="006452BC">
      <w:pPr>
        <w:numPr>
          <w:ilvl w:val="0"/>
          <w:numId w:val="11"/>
        </w:num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Monitoring &amp; Optimization:</w:t>
      </w:r>
      <w:r w:rsidRPr="006452BC">
        <w:rPr>
          <w:rFonts w:ascii="Arial" w:eastAsia="Aptos" w:hAnsi="Arial" w:cs="Arial"/>
          <w:color w:val="auto"/>
          <w:kern w:val="2"/>
          <w:sz w:val="22"/>
          <w14:ligatures w14:val="standardContextual"/>
        </w:rPr>
        <w:br/>
        <w:t xml:space="preserve">Implement logging (e.g., </w:t>
      </w:r>
      <w:proofErr w:type="spellStart"/>
      <w:r w:rsidRPr="006452BC">
        <w:rPr>
          <w:rFonts w:ascii="Arial" w:eastAsia="Aptos" w:hAnsi="Arial" w:cs="Arial"/>
          <w:color w:val="auto"/>
          <w:kern w:val="2"/>
          <w:sz w:val="22"/>
          <w14:ligatures w14:val="standardContextual"/>
        </w:rPr>
        <w:t>Fluentd</w:t>
      </w:r>
      <w:proofErr w:type="spellEnd"/>
      <w:r w:rsidRPr="006452BC">
        <w:rPr>
          <w:rFonts w:ascii="Arial" w:eastAsia="Aptos" w:hAnsi="Arial" w:cs="Arial"/>
          <w:color w:val="auto"/>
          <w:kern w:val="2"/>
          <w:sz w:val="22"/>
          <w14:ligatures w14:val="standardContextual"/>
        </w:rPr>
        <w:t>, Prometheus) and monitoring for Kubernetes pods, nodes, and Docker containers. Optimize cluster autoscaling and cost efficiency.</w:t>
      </w:r>
    </w:p>
    <w:p w14:paraId="5666698A" w14:textId="77777777" w:rsidR="006452BC" w:rsidRPr="006452BC" w:rsidRDefault="006452BC" w:rsidP="006452BC">
      <w:pPr>
        <w:spacing w:after="160" w:line="256" w:lineRule="auto"/>
        <w:ind w:left="270" w:right="432" w:firstLine="720"/>
        <w:rPr>
          <w:rFonts w:ascii="Arial" w:eastAsia="Aptos" w:hAnsi="Arial" w:cs="Arial"/>
          <w:b/>
          <w:bCs/>
          <w:color w:val="auto"/>
          <w:kern w:val="2"/>
          <w:sz w:val="22"/>
          <w14:ligatures w14:val="standardContextual"/>
        </w:rPr>
      </w:pPr>
    </w:p>
    <w:p w14:paraId="31EBC028" w14:textId="77777777" w:rsidR="006452BC" w:rsidRPr="006452BC" w:rsidRDefault="006452BC" w:rsidP="006452BC">
      <w:pPr>
        <w:spacing w:after="160" w:line="256" w:lineRule="auto"/>
        <w:ind w:right="432"/>
        <w:rPr>
          <w:rFonts w:ascii="Arial" w:eastAsia="Aptos" w:hAnsi="Arial" w:cs="Arial"/>
          <w:color w:val="80BFB7"/>
          <w:kern w:val="2"/>
          <w:sz w:val="28"/>
          <w:szCs w:val="28"/>
          <w14:ligatures w14:val="standardContextual"/>
        </w:rPr>
      </w:pPr>
      <w:r w:rsidRPr="006452BC">
        <w:rPr>
          <w:rFonts w:ascii="Arial" w:eastAsia="Aptos" w:hAnsi="Arial" w:cs="Arial"/>
          <w:b/>
          <w:bCs/>
          <w:color w:val="80BFB7"/>
          <w:kern w:val="2"/>
          <w:sz w:val="28"/>
          <w:szCs w:val="28"/>
          <w14:ligatures w14:val="standardContextual"/>
        </w:rPr>
        <w:t>Pipeline Creation and DevOps Practices</w:t>
      </w:r>
    </w:p>
    <w:p w14:paraId="3C377D06" w14:textId="77777777" w:rsidR="006452BC" w:rsidRPr="006452BC" w:rsidRDefault="006452BC" w:rsidP="006452BC">
      <w:pPr>
        <w:numPr>
          <w:ilvl w:val="0"/>
          <w:numId w:val="12"/>
        </w:num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CI/CD Pipeline Management:</w:t>
      </w:r>
      <w:r w:rsidRPr="006452BC">
        <w:rPr>
          <w:rFonts w:ascii="Arial" w:eastAsia="Aptos" w:hAnsi="Arial" w:cs="Arial"/>
          <w:color w:val="auto"/>
          <w:kern w:val="2"/>
          <w:sz w:val="22"/>
          <w14:ligatures w14:val="standardContextual"/>
        </w:rPr>
        <w:br/>
        <w:t xml:space="preserve">Extend Azure DevOps pipelines to include Docker image builds, Kubernetes deployments (via </w:t>
      </w:r>
      <w:proofErr w:type="spellStart"/>
      <w:r w:rsidRPr="006452BC">
        <w:rPr>
          <w:rFonts w:ascii="Arial" w:eastAsia="Aptos" w:hAnsi="Arial" w:cs="Arial"/>
          <w:color w:val="auto"/>
          <w:kern w:val="2"/>
          <w:sz w:val="22"/>
          <w14:ligatures w14:val="standardContextual"/>
        </w:rPr>
        <w:t>kubectl</w:t>
      </w:r>
      <w:proofErr w:type="spellEnd"/>
      <w:r w:rsidRPr="006452BC">
        <w:rPr>
          <w:rFonts w:ascii="Arial" w:eastAsia="Aptos" w:hAnsi="Arial" w:cs="Arial"/>
          <w:color w:val="auto"/>
          <w:kern w:val="2"/>
          <w:sz w:val="22"/>
          <w14:ligatures w14:val="standardContextual"/>
        </w:rPr>
        <w:t xml:space="preserve"> or Helm), and integration with Terraform for AKS provisioning.</w:t>
      </w:r>
    </w:p>
    <w:p w14:paraId="37C41563" w14:textId="77777777" w:rsidR="006452BC" w:rsidRPr="006452BC" w:rsidRDefault="006452BC" w:rsidP="006452BC">
      <w:pPr>
        <w:numPr>
          <w:ilvl w:val="0"/>
          <w:numId w:val="12"/>
        </w:num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YAML File Expertise:</w:t>
      </w:r>
      <w:r w:rsidRPr="006452BC">
        <w:rPr>
          <w:rFonts w:ascii="Arial" w:eastAsia="Aptos" w:hAnsi="Arial" w:cs="Arial"/>
          <w:color w:val="auto"/>
          <w:kern w:val="2"/>
          <w:sz w:val="22"/>
          <w14:ligatures w14:val="standardContextual"/>
        </w:rPr>
        <w:br/>
        <w:t>Develop pipeline stages for containerized workloads, including parallel jobs for multi-architecture Docker images and AKS namespace management.</w:t>
      </w:r>
    </w:p>
    <w:p w14:paraId="7875585E" w14:textId="77777777" w:rsidR="006452BC" w:rsidRPr="006452BC" w:rsidRDefault="006452BC" w:rsidP="006452BC">
      <w:pPr>
        <w:spacing w:after="160" w:line="256" w:lineRule="auto"/>
        <w:ind w:right="432"/>
        <w:rPr>
          <w:rFonts w:ascii="Arial" w:eastAsia="Aptos" w:hAnsi="Arial" w:cs="Arial"/>
          <w:color w:val="80BFB7"/>
          <w:kern w:val="2"/>
          <w:sz w:val="28"/>
          <w:szCs w:val="28"/>
          <w14:ligatures w14:val="standardContextual"/>
        </w:rPr>
      </w:pPr>
      <w:r w:rsidRPr="006452BC">
        <w:rPr>
          <w:rFonts w:ascii="Arial" w:eastAsia="Aptos" w:hAnsi="Arial" w:cs="Arial"/>
          <w:b/>
          <w:bCs/>
          <w:color w:val="80BFB7"/>
          <w:kern w:val="2"/>
          <w:sz w:val="28"/>
          <w:szCs w:val="28"/>
          <w14:ligatures w14:val="standardContextual"/>
        </w:rPr>
        <w:t>Collaboration &amp; Documentation</w:t>
      </w:r>
    </w:p>
    <w:p w14:paraId="48CC1372" w14:textId="77777777" w:rsidR="006452BC" w:rsidRPr="006452BC" w:rsidRDefault="006452BC" w:rsidP="006452BC">
      <w:pPr>
        <w:numPr>
          <w:ilvl w:val="0"/>
          <w:numId w:val="13"/>
        </w:numPr>
        <w:tabs>
          <w:tab w:val="num" w:pos="1080"/>
        </w:tabs>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Documentation:</w:t>
      </w:r>
      <w:r w:rsidRPr="006452BC">
        <w:rPr>
          <w:rFonts w:ascii="Arial" w:eastAsia="Aptos" w:hAnsi="Arial" w:cs="Arial"/>
          <w:color w:val="auto"/>
          <w:kern w:val="2"/>
          <w:sz w:val="22"/>
          <w14:ligatures w14:val="standardContextual"/>
        </w:rPr>
        <w:br/>
        <w:t>Create guides for Docker best practices, Kubernetes troubleshooting, and Helm chart usage. Document AKS cluster configurations and networking setups (e.g., Calico, Azure CNI).</w:t>
      </w:r>
    </w:p>
    <w:p w14:paraId="668143F9" w14:textId="2272D617" w:rsidR="006452BC" w:rsidRDefault="006452BC" w:rsidP="006452BC">
      <w:pPr>
        <w:numPr>
          <w:ilvl w:val="0"/>
          <w:numId w:val="13"/>
        </w:numPr>
        <w:tabs>
          <w:tab w:val="num" w:pos="1080"/>
        </w:tabs>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Cross-Functional Engagement:</w:t>
      </w:r>
      <w:r w:rsidRPr="006452BC">
        <w:rPr>
          <w:rFonts w:ascii="Arial" w:eastAsia="Aptos" w:hAnsi="Arial" w:cs="Arial"/>
          <w:color w:val="auto"/>
          <w:kern w:val="2"/>
          <w:sz w:val="22"/>
          <w14:ligatures w14:val="standardContextual"/>
        </w:rPr>
        <w:br/>
        <w:t>Collaborate with developers to containerize legacy applications and migrate workloads to Kubernetes.</w:t>
      </w:r>
    </w:p>
    <w:p w14:paraId="557EFF3A" w14:textId="77777777" w:rsidR="006452BC" w:rsidRPr="006452BC" w:rsidRDefault="006452BC" w:rsidP="006452BC">
      <w:pPr>
        <w:spacing w:after="160" w:line="256" w:lineRule="auto"/>
        <w:ind w:left="270" w:right="432"/>
        <w:rPr>
          <w:rFonts w:ascii="Arial" w:eastAsia="Aptos" w:hAnsi="Arial" w:cs="Arial"/>
          <w:color w:val="auto"/>
          <w:kern w:val="2"/>
          <w:sz w:val="22"/>
          <w14:ligatures w14:val="standardContextual"/>
        </w:rPr>
      </w:pPr>
    </w:p>
    <w:p w14:paraId="08198B0A" w14:textId="77777777" w:rsidR="006452BC" w:rsidRPr="006452BC" w:rsidRDefault="006452BC" w:rsidP="006452BC">
      <w:pPr>
        <w:spacing w:after="160" w:line="256" w:lineRule="auto"/>
        <w:ind w:left="270" w:right="432"/>
        <w:rPr>
          <w:rFonts w:ascii="Arial" w:eastAsia="Aptos" w:hAnsi="Arial" w:cs="Arial"/>
          <w:b/>
          <w:bCs/>
          <w:color w:val="0B87A1"/>
          <w:kern w:val="2"/>
          <w:sz w:val="32"/>
          <w:szCs w:val="32"/>
          <w14:ligatures w14:val="standardContextual"/>
        </w:rPr>
      </w:pPr>
      <w:r w:rsidRPr="006452BC">
        <w:rPr>
          <w:rFonts w:ascii="Arial" w:eastAsia="Aptos" w:hAnsi="Arial" w:cs="Arial"/>
          <w:b/>
          <w:bCs/>
          <w:color w:val="0B87A1"/>
          <w:kern w:val="2"/>
          <w:sz w:val="32"/>
          <w:szCs w:val="32"/>
          <w14:ligatures w14:val="standardContextual"/>
        </w:rPr>
        <w:t>Technology Scope</w:t>
      </w:r>
    </w:p>
    <w:p w14:paraId="56F7C178" w14:textId="77777777" w:rsidR="006452BC" w:rsidRPr="006452BC" w:rsidRDefault="006452BC" w:rsidP="006452BC">
      <w:p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Containerization &amp; Orchestration:</w:t>
      </w:r>
    </w:p>
    <w:p w14:paraId="79C5F354" w14:textId="77777777" w:rsidR="006452BC" w:rsidRPr="006452BC" w:rsidRDefault="006452BC" w:rsidP="006452BC">
      <w:pPr>
        <w:numPr>
          <w:ilvl w:val="0"/>
          <w:numId w:val="14"/>
        </w:numPr>
        <w:tabs>
          <w:tab w:val="num" w:pos="1080"/>
        </w:tabs>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 xml:space="preserve">Azure Kubernetes Service (AKS), Docker, Azure Container Registry, Helm, </w:t>
      </w:r>
      <w:proofErr w:type="spellStart"/>
      <w:r w:rsidRPr="006452BC">
        <w:rPr>
          <w:rFonts w:ascii="Arial" w:eastAsia="Aptos" w:hAnsi="Arial" w:cs="Arial"/>
          <w:color w:val="auto"/>
          <w:kern w:val="2"/>
          <w:sz w:val="22"/>
          <w14:ligatures w14:val="standardContextual"/>
        </w:rPr>
        <w:t>Kustomize</w:t>
      </w:r>
      <w:proofErr w:type="spellEnd"/>
      <w:r w:rsidRPr="006452BC">
        <w:rPr>
          <w:rFonts w:ascii="Arial" w:eastAsia="Aptos" w:hAnsi="Arial" w:cs="Arial"/>
          <w:color w:val="auto"/>
          <w:kern w:val="2"/>
          <w:sz w:val="22"/>
          <w14:ligatures w14:val="standardContextual"/>
        </w:rPr>
        <w:t>, and Kubernetes Operators.</w:t>
      </w:r>
    </w:p>
    <w:p w14:paraId="3A14DC72" w14:textId="77777777" w:rsidR="006452BC" w:rsidRPr="006452BC" w:rsidRDefault="006452BC" w:rsidP="006452BC">
      <w:pPr>
        <w:numPr>
          <w:ilvl w:val="0"/>
          <w:numId w:val="14"/>
        </w:numPr>
        <w:tabs>
          <w:tab w:val="num" w:pos="1080"/>
        </w:tabs>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 xml:space="preserve">Tools: </w:t>
      </w:r>
      <w:proofErr w:type="spellStart"/>
      <w:r w:rsidRPr="006452BC">
        <w:rPr>
          <w:rFonts w:ascii="Arial" w:eastAsia="Aptos" w:hAnsi="Arial" w:cs="Arial"/>
          <w:color w:val="auto"/>
          <w:kern w:val="2"/>
          <w:sz w:val="22"/>
          <w14:ligatures w14:val="standardContextual"/>
        </w:rPr>
        <w:t>kubectl</w:t>
      </w:r>
      <w:proofErr w:type="spellEnd"/>
      <w:r w:rsidRPr="006452BC">
        <w:rPr>
          <w:rFonts w:ascii="Arial" w:eastAsia="Aptos" w:hAnsi="Arial" w:cs="Arial"/>
          <w:color w:val="auto"/>
          <w:kern w:val="2"/>
          <w:sz w:val="22"/>
          <w14:ligatures w14:val="standardContextual"/>
        </w:rPr>
        <w:t>, Docker Compose, Lens, Rancher, or Octant.</w:t>
      </w:r>
    </w:p>
    <w:p w14:paraId="4D59CFDD" w14:textId="77777777" w:rsidR="006452BC" w:rsidRPr="006452BC" w:rsidRDefault="006452BC" w:rsidP="006452BC">
      <w:p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Cognitive &amp; AI Services:</w:t>
      </w:r>
      <w:r w:rsidRPr="006452BC">
        <w:rPr>
          <w:rFonts w:ascii="Arial" w:eastAsia="Aptos" w:hAnsi="Arial" w:cs="Arial"/>
          <w:color w:val="auto"/>
          <w:kern w:val="2"/>
          <w:sz w:val="22"/>
          <w14:ligatures w14:val="standardContextual"/>
        </w:rPr>
        <w:br/>
      </w:r>
      <w:r w:rsidRPr="006452BC">
        <w:rPr>
          <w:rFonts w:ascii="Arial" w:eastAsia="Aptos" w:hAnsi="Arial" w:cs="Arial"/>
          <w:i/>
          <w:iCs/>
          <w:color w:val="auto"/>
          <w:kern w:val="2"/>
          <w:sz w:val="22"/>
          <w14:ligatures w14:val="standardContextual"/>
        </w:rPr>
        <w:t>(Existing scope retained)</w:t>
      </w:r>
    </w:p>
    <w:p w14:paraId="098831F2" w14:textId="77777777" w:rsidR="006452BC" w:rsidRPr="006452BC" w:rsidRDefault="006452BC" w:rsidP="006452BC">
      <w:p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Compute &amp; Web Applications:</w:t>
      </w:r>
      <w:r w:rsidRPr="006452BC">
        <w:rPr>
          <w:rFonts w:ascii="Arial" w:eastAsia="Aptos" w:hAnsi="Arial" w:cs="Arial"/>
          <w:color w:val="auto"/>
          <w:kern w:val="2"/>
          <w:sz w:val="22"/>
          <w14:ligatures w14:val="standardContextual"/>
        </w:rPr>
        <w:br/>
      </w:r>
      <w:r w:rsidRPr="006452BC">
        <w:rPr>
          <w:rFonts w:ascii="Arial" w:eastAsia="Aptos" w:hAnsi="Arial" w:cs="Arial"/>
          <w:i/>
          <w:iCs/>
          <w:color w:val="auto"/>
          <w:kern w:val="2"/>
          <w:sz w:val="22"/>
          <w14:ligatures w14:val="standardContextual"/>
        </w:rPr>
        <w:t xml:space="preserve">(Existing scope retained, with emphasis on AKS node pools and </w:t>
      </w:r>
      <w:proofErr w:type="spellStart"/>
      <w:r w:rsidRPr="006452BC">
        <w:rPr>
          <w:rFonts w:ascii="Arial" w:eastAsia="Aptos" w:hAnsi="Arial" w:cs="Arial"/>
          <w:i/>
          <w:iCs/>
          <w:color w:val="auto"/>
          <w:kern w:val="2"/>
          <w:sz w:val="22"/>
          <w14:ligatures w14:val="standardContextual"/>
        </w:rPr>
        <w:t>Dockerized</w:t>
      </w:r>
      <w:proofErr w:type="spellEnd"/>
      <w:r w:rsidRPr="006452BC">
        <w:rPr>
          <w:rFonts w:ascii="Arial" w:eastAsia="Aptos" w:hAnsi="Arial" w:cs="Arial"/>
          <w:i/>
          <w:iCs/>
          <w:color w:val="auto"/>
          <w:kern w:val="2"/>
          <w:sz w:val="22"/>
          <w14:ligatures w14:val="standardContextual"/>
        </w:rPr>
        <w:t xml:space="preserve"> app hosting)</w:t>
      </w:r>
    </w:p>
    <w:p w14:paraId="48F0D087" w14:textId="77777777" w:rsidR="006452BC" w:rsidRPr="006452BC" w:rsidRDefault="006452BC" w:rsidP="006452BC">
      <w:p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Data &amp; Storage Services:</w:t>
      </w:r>
      <w:r w:rsidRPr="006452BC">
        <w:rPr>
          <w:rFonts w:ascii="Arial" w:eastAsia="Aptos" w:hAnsi="Arial" w:cs="Arial"/>
          <w:color w:val="auto"/>
          <w:kern w:val="2"/>
          <w:sz w:val="22"/>
          <w14:ligatures w14:val="standardContextual"/>
        </w:rPr>
        <w:br/>
      </w:r>
      <w:r w:rsidRPr="006452BC">
        <w:rPr>
          <w:rFonts w:ascii="Arial" w:eastAsia="Aptos" w:hAnsi="Arial" w:cs="Arial"/>
          <w:i/>
          <w:iCs/>
          <w:color w:val="auto"/>
          <w:kern w:val="2"/>
          <w:sz w:val="22"/>
          <w14:ligatures w14:val="standardContextual"/>
        </w:rPr>
        <w:t>(Include Kubernetes Persistent Volumes (PVs) and Azure Disk/File storage integration)</w:t>
      </w:r>
    </w:p>
    <w:p w14:paraId="597CAD0C" w14:textId="77777777" w:rsidR="006452BC" w:rsidRPr="006452BC" w:rsidRDefault="006452BC" w:rsidP="006452BC">
      <w:p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Security &amp; Compliance:</w:t>
      </w:r>
      <w:r w:rsidRPr="006452BC">
        <w:rPr>
          <w:rFonts w:ascii="Arial" w:eastAsia="Aptos" w:hAnsi="Arial" w:cs="Arial"/>
          <w:color w:val="auto"/>
          <w:kern w:val="2"/>
          <w:sz w:val="22"/>
          <w14:ligatures w14:val="standardContextual"/>
        </w:rPr>
        <w:br/>
      </w:r>
      <w:r w:rsidRPr="006452BC">
        <w:rPr>
          <w:rFonts w:ascii="Arial" w:eastAsia="Aptos" w:hAnsi="Arial" w:cs="Arial"/>
          <w:i/>
          <w:iCs/>
          <w:color w:val="auto"/>
          <w:kern w:val="2"/>
          <w:sz w:val="22"/>
          <w14:ligatures w14:val="standardContextual"/>
        </w:rPr>
        <w:t>(Add Kubernetes secrets management, Pod Identity, and Docker image vulnerability scanning)</w:t>
      </w:r>
    </w:p>
    <w:p w14:paraId="1F0795AE" w14:textId="77777777" w:rsidR="006452BC" w:rsidRPr="006452BC" w:rsidRDefault="006452BC" w:rsidP="006452BC">
      <w:p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Networking &amp; Content Delivery:</w:t>
      </w:r>
      <w:r w:rsidRPr="006452BC">
        <w:rPr>
          <w:rFonts w:ascii="Arial" w:eastAsia="Aptos" w:hAnsi="Arial" w:cs="Arial"/>
          <w:color w:val="auto"/>
          <w:kern w:val="2"/>
          <w:sz w:val="22"/>
          <w14:ligatures w14:val="standardContextual"/>
        </w:rPr>
        <w:br/>
      </w:r>
      <w:r w:rsidRPr="006452BC">
        <w:rPr>
          <w:rFonts w:ascii="Arial" w:eastAsia="Aptos" w:hAnsi="Arial" w:cs="Arial"/>
          <w:i/>
          <w:iCs/>
          <w:color w:val="auto"/>
          <w:kern w:val="2"/>
          <w:sz w:val="22"/>
          <w14:ligatures w14:val="standardContextual"/>
        </w:rPr>
        <w:t>(Include Kubernetes ingress controllers, Azure Load Balancer integration, and Docker network configurations)</w:t>
      </w:r>
    </w:p>
    <w:p w14:paraId="0105F268" w14:textId="77777777" w:rsidR="006452BC" w:rsidRPr="006452BC" w:rsidRDefault="006452BC" w:rsidP="006452BC">
      <w:p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Monitoring &amp; Analytics:</w:t>
      </w:r>
      <w:r w:rsidRPr="006452BC">
        <w:rPr>
          <w:rFonts w:ascii="Arial" w:eastAsia="Aptos" w:hAnsi="Arial" w:cs="Arial"/>
          <w:color w:val="auto"/>
          <w:kern w:val="2"/>
          <w:sz w:val="22"/>
          <w14:ligatures w14:val="standardContextual"/>
        </w:rPr>
        <w:br/>
      </w:r>
      <w:r w:rsidRPr="006452BC">
        <w:rPr>
          <w:rFonts w:ascii="Arial" w:eastAsia="Aptos" w:hAnsi="Arial" w:cs="Arial"/>
          <w:i/>
          <w:iCs/>
          <w:color w:val="auto"/>
          <w:kern w:val="2"/>
          <w:sz w:val="22"/>
          <w14:ligatures w14:val="standardContextual"/>
        </w:rPr>
        <w:t>(Add Prometheus/Grafana, Azure Monitor for Containers, and Docker logging drivers)</w:t>
      </w:r>
    </w:p>
    <w:p w14:paraId="5C312A1D" w14:textId="77777777" w:rsidR="006452BC" w:rsidRPr="006452BC" w:rsidRDefault="006452BC" w:rsidP="006452BC">
      <w:pPr>
        <w:spacing w:after="160" w:line="256" w:lineRule="auto"/>
        <w:ind w:left="270" w:right="432"/>
        <w:rPr>
          <w:rFonts w:ascii="Arial" w:eastAsia="Aptos" w:hAnsi="Arial" w:cs="Arial"/>
          <w:color w:val="auto"/>
          <w:kern w:val="2"/>
          <w:sz w:val="22"/>
          <w14:ligatures w14:val="standardContextual"/>
        </w:rPr>
      </w:pPr>
    </w:p>
    <w:p w14:paraId="65298C6D" w14:textId="77777777" w:rsidR="006452BC" w:rsidRPr="006452BC" w:rsidRDefault="006452BC" w:rsidP="006452BC">
      <w:pPr>
        <w:spacing w:after="160" w:line="256" w:lineRule="auto"/>
        <w:ind w:left="270" w:right="432"/>
        <w:rPr>
          <w:rFonts w:ascii="Arial" w:eastAsia="Aptos" w:hAnsi="Arial" w:cs="Arial"/>
          <w:color w:val="auto"/>
          <w:kern w:val="2"/>
          <w:sz w:val="22"/>
          <w14:ligatures w14:val="standardContextual"/>
        </w:rPr>
      </w:pPr>
    </w:p>
    <w:p w14:paraId="05FD1A80" w14:textId="77777777" w:rsidR="006452BC" w:rsidRPr="006452BC" w:rsidRDefault="006452BC" w:rsidP="006452BC">
      <w:pPr>
        <w:spacing w:after="160" w:line="256" w:lineRule="auto"/>
        <w:ind w:left="270" w:right="432"/>
        <w:rPr>
          <w:rFonts w:ascii="Arial" w:eastAsia="Aptos" w:hAnsi="Arial" w:cs="Arial"/>
          <w:color w:val="auto"/>
          <w:kern w:val="2"/>
          <w:sz w:val="22"/>
          <w14:ligatures w14:val="standardContextual"/>
        </w:rPr>
      </w:pPr>
    </w:p>
    <w:p w14:paraId="59EE5F5D" w14:textId="77777777" w:rsidR="006452BC" w:rsidRPr="006452BC" w:rsidRDefault="006452BC" w:rsidP="006452BC">
      <w:pPr>
        <w:spacing w:after="160" w:line="256" w:lineRule="auto"/>
        <w:ind w:left="270" w:right="432"/>
        <w:rPr>
          <w:rFonts w:ascii="Arial" w:eastAsia="Aptos" w:hAnsi="Arial" w:cs="Arial"/>
          <w:color w:val="auto"/>
          <w:kern w:val="2"/>
          <w:sz w:val="22"/>
          <w14:ligatures w14:val="standardContextual"/>
        </w:rPr>
      </w:pPr>
    </w:p>
    <w:p w14:paraId="28CD5BD6" w14:textId="77777777" w:rsidR="006452BC" w:rsidRPr="006452BC" w:rsidRDefault="006452BC" w:rsidP="006452BC">
      <w:pPr>
        <w:spacing w:after="160" w:line="256" w:lineRule="auto"/>
        <w:ind w:left="270" w:right="432"/>
        <w:rPr>
          <w:rFonts w:ascii="Arial" w:eastAsia="Aptos" w:hAnsi="Arial" w:cs="Arial"/>
          <w:b/>
          <w:bCs/>
          <w:color w:val="0B87A1"/>
          <w:kern w:val="2"/>
          <w:sz w:val="32"/>
          <w:szCs w:val="32"/>
          <w14:ligatures w14:val="standardContextual"/>
        </w:rPr>
      </w:pPr>
      <w:r w:rsidRPr="006452BC">
        <w:rPr>
          <w:rFonts w:ascii="Arial" w:eastAsia="Aptos" w:hAnsi="Arial" w:cs="Arial"/>
          <w:b/>
          <w:bCs/>
          <w:color w:val="0B87A1"/>
          <w:kern w:val="2"/>
          <w:sz w:val="32"/>
          <w:szCs w:val="32"/>
          <w14:ligatures w14:val="standardContextual"/>
        </w:rPr>
        <w:t>Required Qualifications</w:t>
      </w:r>
    </w:p>
    <w:p w14:paraId="6948ED8B" w14:textId="77777777" w:rsidR="006452BC" w:rsidRPr="006452BC" w:rsidRDefault="006452BC" w:rsidP="006452BC">
      <w:pPr>
        <w:spacing w:after="160" w:line="256" w:lineRule="auto"/>
        <w:ind w:left="270" w:right="432"/>
        <w:rPr>
          <w:rFonts w:ascii="Arial" w:eastAsia="Aptos" w:hAnsi="Arial" w:cs="Arial"/>
          <w:color w:val="80BFB7"/>
          <w:kern w:val="2"/>
          <w:sz w:val="28"/>
          <w:szCs w:val="28"/>
          <w14:ligatures w14:val="standardContextual"/>
        </w:rPr>
      </w:pPr>
      <w:r w:rsidRPr="006452BC">
        <w:rPr>
          <w:rFonts w:ascii="Arial" w:eastAsia="Aptos" w:hAnsi="Arial" w:cs="Arial"/>
          <w:b/>
          <w:bCs/>
          <w:color w:val="80BFB7"/>
          <w:kern w:val="2"/>
          <w:sz w:val="28"/>
          <w:szCs w:val="28"/>
          <w14:ligatures w14:val="standardContextual"/>
        </w:rPr>
        <w:t>Technical Skills</w:t>
      </w:r>
    </w:p>
    <w:p w14:paraId="2DCDCE4E" w14:textId="77777777" w:rsidR="006452BC" w:rsidRPr="006452BC" w:rsidRDefault="006452BC" w:rsidP="006452BC">
      <w:pPr>
        <w:numPr>
          <w:ilvl w:val="0"/>
          <w:numId w:val="15"/>
        </w:numPr>
        <w:tabs>
          <w:tab w:val="clear" w:pos="720"/>
          <w:tab w:val="num" w:pos="1080"/>
        </w:tabs>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Kubernetes Expertise:</w:t>
      </w:r>
      <w:r w:rsidRPr="006452BC">
        <w:rPr>
          <w:rFonts w:ascii="Arial" w:eastAsia="Aptos" w:hAnsi="Arial" w:cs="Arial"/>
          <w:color w:val="auto"/>
          <w:kern w:val="2"/>
          <w:sz w:val="22"/>
          <w14:ligatures w14:val="standardContextual"/>
        </w:rPr>
        <w:br/>
        <w:t>Hands-on experience deploying and managing AKS clusters, including Helm charts, namespaces, and RBAC policies.</w:t>
      </w:r>
    </w:p>
    <w:p w14:paraId="4B7053E3" w14:textId="77777777" w:rsidR="006452BC" w:rsidRPr="006452BC" w:rsidRDefault="006452BC" w:rsidP="006452BC">
      <w:pPr>
        <w:numPr>
          <w:ilvl w:val="0"/>
          <w:numId w:val="15"/>
        </w:numPr>
        <w:tabs>
          <w:tab w:val="clear" w:pos="720"/>
          <w:tab w:val="num" w:pos="1080"/>
        </w:tabs>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Docker Proficiency:</w:t>
      </w:r>
      <w:r w:rsidRPr="006452BC">
        <w:rPr>
          <w:rFonts w:ascii="Arial" w:eastAsia="Aptos" w:hAnsi="Arial" w:cs="Arial"/>
          <w:color w:val="auto"/>
          <w:kern w:val="2"/>
          <w:sz w:val="22"/>
          <w14:ligatures w14:val="standardContextual"/>
        </w:rPr>
        <w:br/>
        <w:t xml:space="preserve">Strong knowledge of </w:t>
      </w:r>
      <w:proofErr w:type="spellStart"/>
      <w:r w:rsidRPr="006452BC">
        <w:rPr>
          <w:rFonts w:ascii="Arial" w:eastAsia="Aptos" w:hAnsi="Arial" w:cs="Arial"/>
          <w:color w:val="auto"/>
          <w:kern w:val="2"/>
          <w:sz w:val="22"/>
          <w14:ligatures w14:val="standardContextual"/>
        </w:rPr>
        <w:t>Dockerfile</w:t>
      </w:r>
      <w:proofErr w:type="spellEnd"/>
      <w:r w:rsidRPr="006452BC">
        <w:rPr>
          <w:rFonts w:ascii="Arial" w:eastAsia="Aptos" w:hAnsi="Arial" w:cs="Arial"/>
          <w:color w:val="auto"/>
          <w:kern w:val="2"/>
          <w:sz w:val="22"/>
          <w14:ligatures w14:val="standardContextual"/>
        </w:rPr>
        <w:t xml:space="preserve"> optimization, multi-stage builds, and container runtime management.</w:t>
      </w:r>
    </w:p>
    <w:p w14:paraId="2F4F053B" w14:textId="77777777" w:rsidR="006452BC" w:rsidRPr="006452BC" w:rsidRDefault="006452BC" w:rsidP="006452BC">
      <w:pPr>
        <w:numPr>
          <w:ilvl w:val="0"/>
          <w:numId w:val="15"/>
        </w:numPr>
        <w:tabs>
          <w:tab w:val="clear" w:pos="720"/>
          <w:tab w:val="num" w:pos="1080"/>
        </w:tabs>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Azure DevOps Integration:</w:t>
      </w:r>
      <w:r w:rsidRPr="006452BC">
        <w:rPr>
          <w:rFonts w:ascii="Arial" w:eastAsia="Aptos" w:hAnsi="Arial" w:cs="Arial"/>
          <w:color w:val="auto"/>
          <w:kern w:val="2"/>
          <w:sz w:val="22"/>
          <w14:ligatures w14:val="standardContextual"/>
        </w:rPr>
        <w:br/>
        <w:t>Experience automating Docker/Kubernetes workflows in CI/CD pipelines (e.g., building images, deploying to AKS).</w:t>
      </w:r>
    </w:p>
    <w:p w14:paraId="05887324" w14:textId="77777777" w:rsidR="006452BC" w:rsidRPr="006452BC" w:rsidRDefault="006452BC" w:rsidP="006452BC">
      <w:pPr>
        <w:numPr>
          <w:ilvl w:val="0"/>
          <w:numId w:val="15"/>
        </w:numPr>
        <w:tabs>
          <w:tab w:val="clear" w:pos="720"/>
          <w:tab w:val="num" w:pos="1080"/>
        </w:tabs>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Infrastructure as Code (</w:t>
      </w:r>
      <w:proofErr w:type="spellStart"/>
      <w:r w:rsidRPr="006452BC">
        <w:rPr>
          <w:rFonts w:ascii="Arial" w:eastAsia="Aptos" w:hAnsi="Arial" w:cs="Arial"/>
          <w:b/>
          <w:bCs/>
          <w:color w:val="auto"/>
          <w:kern w:val="2"/>
          <w:sz w:val="22"/>
          <w14:ligatures w14:val="standardContextual"/>
        </w:rPr>
        <w:t>IaC</w:t>
      </w:r>
      <w:proofErr w:type="spellEnd"/>
      <w:r w:rsidRPr="006452BC">
        <w:rPr>
          <w:rFonts w:ascii="Arial" w:eastAsia="Aptos" w:hAnsi="Arial" w:cs="Arial"/>
          <w:b/>
          <w:bCs/>
          <w:color w:val="auto"/>
          <w:kern w:val="2"/>
          <w:sz w:val="22"/>
          <w14:ligatures w14:val="standardContextual"/>
        </w:rPr>
        <w:t>):</w:t>
      </w:r>
      <w:r w:rsidRPr="006452BC">
        <w:rPr>
          <w:rFonts w:ascii="Arial" w:eastAsia="Aptos" w:hAnsi="Arial" w:cs="Arial"/>
          <w:color w:val="auto"/>
          <w:kern w:val="2"/>
          <w:sz w:val="22"/>
          <w14:ligatures w14:val="standardContextual"/>
        </w:rPr>
        <w:br/>
        <w:t xml:space="preserve">Terraform for AKS, ACR, and Docker host provisioning. Expert-level knowledge of Terraform, including writing and debugging complex configurations and provider integration (e.g., </w:t>
      </w:r>
      <w:proofErr w:type="spellStart"/>
      <w:r w:rsidRPr="006452BC">
        <w:rPr>
          <w:rFonts w:ascii="Arial" w:eastAsia="Aptos" w:hAnsi="Arial" w:cs="Arial"/>
          <w:color w:val="auto"/>
          <w:kern w:val="2"/>
          <w:sz w:val="22"/>
          <w14:ligatures w14:val="standardContextual"/>
        </w:rPr>
        <w:t>azurerm</w:t>
      </w:r>
      <w:proofErr w:type="spellEnd"/>
      <w:r w:rsidRPr="006452BC">
        <w:rPr>
          <w:rFonts w:ascii="Arial" w:eastAsia="Aptos" w:hAnsi="Arial" w:cs="Arial"/>
          <w:color w:val="auto"/>
          <w:kern w:val="2"/>
          <w:sz w:val="22"/>
          <w14:ligatures w14:val="standardContextual"/>
        </w:rPr>
        <w:t xml:space="preserve">, </w:t>
      </w:r>
      <w:proofErr w:type="spellStart"/>
      <w:r w:rsidRPr="006452BC">
        <w:rPr>
          <w:rFonts w:ascii="Arial" w:eastAsia="Aptos" w:hAnsi="Arial" w:cs="Arial"/>
          <w:color w:val="auto"/>
          <w:kern w:val="2"/>
          <w:sz w:val="22"/>
          <w14:ligatures w14:val="standardContextual"/>
        </w:rPr>
        <w:t>azapi</w:t>
      </w:r>
      <w:proofErr w:type="spellEnd"/>
      <w:r w:rsidRPr="006452BC">
        <w:rPr>
          <w:rFonts w:ascii="Arial" w:eastAsia="Aptos" w:hAnsi="Arial" w:cs="Arial"/>
          <w:color w:val="auto"/>
          <w:kern w:val="2"/>
          <w:sz w:val="22"/>
          <w14:ligatures w14:val="standardContextual"/>
        </w:rPr>
        <w:t>).</w:t>
      </w:r>
    </w:p>
    <w:p w14:paraId="5EB5E339" w14:textId="77777777" w:rsidR="006452BC" w:rsidRPr="006452BC" w:rsidRDefault="006452BC" w:rsidP="006452BC">
      <w:pPr>
        <w:numPr>
          <w:ilvl w:val="0"/>
          <w:numId w:val="15"/>
        </w:numPr>
        <w:tabs>
          <w:tab w:val="clear" w:pos="720"/>
          <w:tab w:val="num" w:pos="1080"/>
        </w:tabs>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b/>
          <w:bCs/>
          <w:color w:val="auto"/>
          <w:kern w:val="2"/>
          <w:sz w:val="22"/>
          <w14:ligatures w14:val="standardContextual"/>
        </w:rPr>
        <w:t>Scripting:</w:t>
      </w:r>
      <w:r w:rsidRPr="006452BC">
        <w:rPr>
          <w:rFonts w:ascii="Arial" w:eastAsia="Aptos" w:hAnsi="Arial" w:cs="Arial"/>
          <w:color w:val="auto"/>
          <w:kern w:val="2"/>
          <w:sz w:val="22"/>
          <w14:ligatures w14:val="standardContextual"/>
        </w:rPr>
        <w:br/>
        <w:t xml:space="preserve">Bash/Python for automating Docker/Kubernetes tasks (e.g., log parsing, </w:t>
      </w:r>
      <w:proofErr w:type="spellStart"/>
      <w:r w:rsidRPr="006452BC">
        <w:rPr>
          <w:rFonts w:ascii="Arial" w:eastAsia="Aptos" w:hAnsi="Arial" w:cs="Arial"/>
          <w:color w:val="auto"/>
          <w:kern w:val="2"/>
          <w:sz w:val="22"/>
          <w14:ligatures w14:val="standardContextual"/>
        </w:rPr>
        <w:t>cron</w:t>
      </w:r>
      <w:proofErr w:type="spellEnd"/>
      <w:r w:rsidRPr="006452BC">
        <w:rPr>
          <w:rFonts w:ascii="Arial" w:eastAsia="Aptos" w:hAnsi="Arial" w:cs="Arial"/>
          <w:color w:val="auto"/>
          <w:kern w:val="2"/>
          <w:sz w:val="22"/>
          <w14:ligatures w14:val="standardContextual"/>
        </w:rPr>
        <w:t xml:space="preserve"> jobs).</w:t>
      </w:r>
    </w:p>
    <w:p w14:paraId="02DAF5ED" w14:textId="77777777" w:rsidR="006452BC" w:rsidRPr="006452BC" w:rsidRDefault="006452BC" w:rsidP="006452BC">
      <w:pPr>
        <w:spacing w:after="160" w:line="256" w:lineRule="auto"/>
        <w:ind w:left="270" w:right="432"/>
        <w:rPr>
          <w:rFonts w:ascii="Arial" w:eastAsia="Aptos" w:hAnsi="Arial" w:cs="Arial"/>
          <w:b/>
          <w:bCs/>
          <w:color w:val="auto"/>
          <w:kern w:val="2"/>
          <w:sz w:val="22"/>
          <w14:ligatures w14:val="standardContextual"/>
        </w:rPr>
      </w:pPr>
    </w:p>
    <w:p w14:paraId="25192E03" w14:textId="77777777" w:rsidR="006452BC" w:rsidRPr="006452BC" w:rsidRDefault="006452BC" w:rsidP="006452BC">
      <w:pPr>
        <w:spacing w:after="160" w:line="256" w:lineRule="auto"/>
        <w:ind w:left="270" w:right="432"/>
        <w:rPr>
          <w:rFonts w:ascii="Arial" w:eastAsia="Aptos" w:hAnsi="Arial" w:cs="Arial"/>
          <w:color w:val="80BFB7"/>
          <w:kern w:val="2"/>
          <w:sz w:val="28"/>
          <w:szCs w:val="28"/>
          <w14:ligatures w14:val="standardContextual"/>
        </w:rPr>
      </w:pPr>
      <w:r w:rsidRPr="006452BC">
        <w:rPr>
          <w:rFonts w:ascii="Arial" w:eastAsia="Aptos" w:hAnsi="Arial" w:cs="Arial"/>
          <w:b/>
          <w:bCs/>
          <w:color w:val="80BFB7"/>
          <w:kern w:val="2"/>
          <w:sz w:val="28"/>
          <w:szCs w:val="28"/>
          <w14:ligatures w14:val="standardContextual"/>
        </w:rPr>
        <w:t>Professional Experience</w:t>
      </w:r>
    </w:p>
    <w:p w14:paraId="5206E350" w14:textId="77777777" w:rsidR="006452BC" w:rsidRPr="006452BC" w:rsidRDefault="006452BC" w:rsidP="006452BC">
      <w:pPr>
        <w:numPr>
          <w:ilvl w:val="0"/>
          <w:numId w:val="16"/>
        </w:num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 xml:space="preserve">Minimum 3–5 years managing Kubernetes clusters (preferably AKS) and </w:t>
      </w:r>
      <w:proofErr w:type="spellStart"/>
      <w:r w:rsidRPr="006452BC">
        <w:rPr>
          <w:rFonts w:ascii="Arial" w:eastAsia="Aptos" w:hAnsi="Arial" w:cs="Arial"/>
          <w:color w:val="auto"/>
          <w:kern w:val="2"/>
          <w:sz w:val="22"/>
          <w14:ligatures w14:val="standardContextual"/>
        </w:rPr>
        <w:t>Dockerized</w:t>
      </w:r>
      <w:proofErr w:type="spellEnd"/>
      <w:r w:rsidRPr="006452BC">
        <w:rPr>
          <w:rFonts w:ascii="Arial" w:eastAsia="Aptos" w:hAnsi="Arial" w:cs="Arial"/>
          <w:color w:val="auto"/>
          <w:kern w:val="2"/>
          <w:sz w:val="22"/>
          <w14:ligatures w14:val="standardContextual"/>
        </w:rPr>
        <w:t xml:space="preserve"> environments in production.</w:t>
      </w:r>
    </w:p>
    <w:p w14:paraId="6D4B43B5" w14:textId="77777777" w:rsidR="006452BC" w:rsidRPr="006452BC" w:rsidRDefault="006452BC" w:rsidP="006452BC">
      <w:pPr>
        <w:numPr>
          <w:ilvl w:val="0"/>
          <w:numId w:val="16"/>
        </w:num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Experience with Kubernetes networking (CNI plugins, service meshes) and storage solutions (CSI drivers).</w:t>
      </w:r>
    </w:p>
    <w:p w14:paraId="7B717A2D" w14:textId="77777777" w:rsidR="006452BC" w:rsidRPr="006452BC" w:rsidRDefault="006452BC" w:rsidP="006452BC">
      <w:pPr>
        <w:numPr>
          <w:ilvl w:val="0"/>
          <w:numId w:val="16"/>
        </w:num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 xml:space="preserve">Terraform experience required. </w:t>
      </w:r>
    </w:p>
    <w:p w14:paraId="4B690144" w14:textId="77777777" w:rsidR="006452BC" w:rsidRPr="006452BC" w:rsidRDefault="006452BC" w:rsidP="006452BC">
      <w:pPr>
        <w:numPr>
          <w:ilvl w:val="0"/>
          <w:numId w:val="16"/>
        </w:num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 xml:space="preserve">Proven experience in defining and managing CI/CD pipelines using Azure DevOps with YAML configuration files. </w:t>
      </w:r>
    </w:p>
    <w:p w14:paraId="16625D5B" w14:textId="77777777" w:rsidR="006452BC" w:rsidRPr="006452BC" w:rsidRDefault="006452BC" w:rsidP="006452BC">
      <w:pPr>
        <w:numPr>
          <w:ilvl w:val="0"/>
          <w:numId w:val="16"/>
        </w:num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Prior experience in enterprise-scale cloud deployments and multi-environment (dev, test, prod) configurations.</w:t>
      </w:r>
    </w:p>
    <w:p w14:paraId="56A422C1" w14:textId="77777777" w:rsidR="006452BC" w:rsidRPr="006452BC" w:rsidRDefault="006452BC" w:rsidP="006452BC">
      <w:pPr>
        <w:numPr>
          <w:ilvl w:val="0"/>
          <w:numId w:val="16"/>
        </w:num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Demonstrated ability to integrate infrastructure as code into agile development and continuous deployment workflows.</w:t>
      </w:r>
    </w:p>
    <w:p w14:paraId="71D636E1" w14:textId="77777777" w:rsidR="006452BC" w:rsidRPr="006452BC" w:rsidRDefault="006452BC" w:rsidP="006452BC">
      <w:pPr>
        <w:spacing w:after="160" w:line="256" w:lineRule="auto"/>
        <w:ind w:left="270" w:right="432"/>
        <w:rPr>
          <w:rFonts w:ascii="Arial" w:eastAsia="Aptos" w:hAnsi="Arial" w:cs="Arial"/>
          <w:color w:val="auto"/>
          <w:kern w:val="2"/>
          <w:sz w:val="22"/>
          <w14:ligatures w14:val="standardContextual"/>
        </w:rPr>
      </w:pPr>
    </w:p>
    <w:p w14:paraId="42043DBD" w14:textId="77777777" w:rsidR="006452BC" w:rsidRPr="006452BC" w:rsidRDefault="006452BC" w:rsidP="006452BC">
      <w:pPr>
        <w:spacing w:after="160" w:line="256" w:lineRule="auto"/>
        <w:ind w:left="270" w:right="432"/>
        <w:rPr>
          <w:rFonts w:ascii="Arial" w:eastAsia="Aptos" w:hAnsi="Arial" w:cs="Arial"/>
          <w:color w:val="80BFB7"/>
          <w:kern w:val="2"/>
          <w:sz w:val="28"/>
          <w:szCs w:val="28"/>
          <w14:ligatures w14:val="standardContextual"/>
        </w:rPr>
      </w:pPr>
      <w:r w:rsidRPr="006452BC">
        <w:rPr>
          <w:rFonts w:ascii="Arial" w:eastAsia="Aptos" w:hAnsi="Arial" w:cs="Arial"/>
          <w:b/>
          <w:bCs/>
          <w:color w:val="80BFB7"/>
          <w:kern w:val="2"/>
          <w:sz w:val="28"/>
          <w:szCs w:val="28"/>
          <w14:ligatures w14:val="standardContextual"/>
        </w:rPr>
        <w:t>Certifications (Preferred)</w:t>
      </w:r>
    </w:p>
    <w:p w14:paraId="37C159FF" w14:textId="77777777" w:rsidR="006452BC" w:rsidRPr="006452BC" w:rsidRDefault="006452BC" w:rsidP="006452BC">
      <w:pPr>
        <w:numPr>
          <w:ilvl w:val="0"/>
          <w:numId w:val="17"/>
        </w:numPr>
        <w:tabs>
          <w:tab w:val="num" w:pos="1080"/>
        </w:tabs>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Certified Kubernetes Administrator (CKA) or Certified Kubernetes Application Developer (CKAD).</w:t>
      </w:r>
    </w:p>
    <w:p w14:paraId="0FA6596A" w14:textId="77777777" w:rsidR="006452BC" w:rsidRPr="006452BC" w:rsidRDefault="006452BC" w:rsidP="006452BC">
      <w:pPr>
        <w:numPr>
          <w:ilvl w:val="0"/>
          <w:numId w:val="17"/>
        </w:numPr>
        <w:tabs>
          <w:tab w:val="num" w:pos="1080"/>
        </w:tabs>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Docker Certified Associate.</w:t>
      </w:r>
    </w:p>
    <w:p w14:paraId="7BC0FFCF" w14:textId="77777777" w:rsidR="006452BC" w:rsidRPr="006452BC" w:rsidRDefault="006452BC" w:rsidP="006452BC">
      <w:pPr>
        <w:numPr>
          <w:ilvl w:val="0"/>
          <w:numId w:val="17"/>
        </w:numPr>
        <w:tabs>
          <w:tab w:val="num" w:pos="1080"/>
        </w:tabs>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Microsoft Certified: Azure Kubernetes Service Specialist.</w:t>
      </w:r>
    </w:p>
    <w:p w14:paraId="3622B344" w14:textId="77777777" w:rsidR="006452BC" w:rsidRPr="006452BC" w:rsidRDefault="006452BC" w:rsidP="006452BC">
      <w:pPr>
        <w:numPr>
          <w:ilvl w:val="0"/>
          <w:numId w:val="17"/>
        </w:numPr>
        <w:tabs>
          <w:tab w:val="num" w:pos="1080"/>
        </w:tabs>
        <w:spacing w:after="160" w:line="256" w:lineRule="auto"/>
        <w:ind w:left="270" w:right="432"/>
        <w:rPr>
          <w:rFonts w:ascii="Arial" w:eastAsia="Aptos" w:hAnsi="Arial" w:cs="Arial"/>
          <w:color w:val="auto"/>
          <w:kern w:val="2"/>
          <w:sz w:val="22"/>
          <w14:ligatures w14:val="standardContextual"/>
        </w:rPr>
      </w:pPr>
      <w:proofErr w:type="spellStart"/>
      <w:r w:rsidRPr="006452BC">
        <w:rPr>
          <w:rFonts w:ascii="Arial" w:eastAsia="Aptos" w:hAnsi="Arial" w:cs="Arial"/>
          <w:color w:val="auto"/>
          <w:kern w:val="2"/>
          <w:sz w:val="22"/>
          <w14:ligatures w14:val="standardContextual"/>
        </w:rPr>
        <w:t>HashiCorp</w:t>
      </w:r>
      <w:proofErr w:type="spellEnd"/>
      <w:r w:rsidRPr="006452BC">
        <w:rPr>
          <w:rFonts w:ascii="Arial" w:eastAsia="Aptos" w:hAnsi="Arial" w:cs="Arial"/>
          <w:color w:val="auto"/>
          <w:kern w:val="2"/>
          <w:sz w:val="22"/>
          <w14:ligatures w14:val="standardContextual"/>
        </w:rPr>
        <w:t xml:space="preserve"> Certified: Terraform Associate.</w:t>
      </w:r>
    </w:p>
    <w:p w14:paraId="77896B29" w14:textId="77777777" w:rsidR="006452BC" w:rsidRPr="006452BC" w:rsidRDefault="006452BC" w:rsidP="006452BC">
      <w:pPr>
        <w:spacing w:after="160" w:line="256" w:lineRule="auto"/>
        <w:ind w:right="432"/>
        <w:rPr>
          <w:rFonts w:ascii="Arial" w:eastAsia="Aptos" w:hAnsi="Arial" w:cs="Arial"/>
          <w:b/>
          <w:bCs/>
          <w:color w:val="0B87A1"/>
          <w:kern w:val="2"/>
          <w:sz w:val="32"/>
          <w:szCs w:val="32"/>
          <w14:ligatures w14:val="standardContextual"/>
        </w:rPr>
      </w:pPr>
    </w:p>
    <w:p w14:paraId="6DE0F808" w14:textId="77777777" w:rsidR="006452BC" w:rsidRPr="006452BC" w:rsidRDefault="006452BC" w:rsidP="006452BC">
      <w:pPr>
        <w:spacing w:after="160" w:line="256" w:lineRule="auto"/>
        <w:ind w:left="270" w:right="432"/>
        <w:rPr>
          <w:rFonts w:ascii="Arial" w:eastAsia="Aptos" w:hAnsi="Arial" w:cs="Arial"/>
          <w:b/>
          <w:bCs/>
          <w:color w:val="0B87A1"/>
          <w:kern w:val="2"/>
          <w:sz w:val="32"/>
          <w:szCs w:val="32"/>
          <w14:ligatures w14:val="standardContextual"/>
        </w:rPr>
      </w:pPr>
      <w:r w:rsidRPr="006452BC">
        <w:rPr>
          <w:rFonts w:ascii="Arial" w:eastAsia="Aptos" w:hAnsi="Arial" w:cs="Arial"/>
          <w:b/>
          <w:bCs/>
          <w:color w:val="0B87A1"/>
          <w:kern w:val="2"/>
          <w:sz w:val="32"/>
          <w:szCs w:val="32"/>
          <w14:ligatures w14:val="standardContextual"/>
        </w:rPr>
        <w:t>Preferred Attributes</w:t>
      </w:r>
    </w:p>
    <w:p w14:paraId="6A9839B9" w14:textId="77777777" w:rsidR="006452BC" w:rsidRPr="006452BC" w:rsidRDefault="006452BC" w:rsidP="006452BC">
      <w:pPr>
        <w:numPr>
          <w:ilvl w:val="0"/>
          <w:numId w:val="18"/>
        </w:numPr>
        <w:spacing w:after="160" w:line="256" w:lineRule="auto"/>
        <w:ind w:left="270" w:right="432"/>
        <w:contextualSpacing/>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Strong problem-solving and analytical skills with a detail-oriented mindset.</w:t>
      </w:r>
    </w:p>
    <w:p w14:paraId="6CEB60EB" w14:textId="77777777" w:rsidR="006452BC" w:rsidRPr="006452BC" w:rsidRDefault="006452BC" w:rsidP="006452BC">
      <w:pPr>
        <w:numPr>
          <w:ilvl w:val="0"/>
          <w:numId w:val="18"/>
        </w:numPr>
        <w:spacing w:after="160" w:line="256" w:lineRule="auto"/>
        <w:ind w:left="270" w:right="432"/>
        <w:contextualSpacing/>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Excellent verbal and written communication skills to document complex systems and coordinate with multi-disciplinary teams.</w:t>
      </w:r>
    </w:p>
    <w:p w14:paraId="1CF21B19" w14:textId="77777777" w:rsidR="006452BC" w:rsidRPr="006452BC" w:rsidRDefault="006452BC" w:rsidP="006452BC">
      <w:pPr>
        <w:numPr>
          <w:ilvl w:val="0"/>
          <w:numId w:val="18"/>
        </w:numPr>
        <w:spacing w:after="160" w:line="256" w:lineRule="auto"/>
        <w:ind w:left="270" w:right="432"/>
        <w:contextualSpacing/>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Passion for continuous learning and staying current on technologies, cloud best practices, and evolving DevOps trends.</w:t>
      </w:r>
    </w:p>
    <w:p w14:paraId="0F064E26" w14:textId="77777777" w:rsidR="006452BC" w:rsidRPr="006452BC" w:rsidRDefault="006452BC" w:rsidP="006452BC">
      <w:pPr>
        <w:numPr>
          <w:ilvl w:val="0"/>
          <w:numId w:val="18"/>
        </w:numPr>
        <w:spacing w:after="160" w:line="256" w:lineRule="auto"/>
        <w:ind w:left="270" w:right="432"/>
        <w:contextualSpacing/>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Ability to manage diverse technologies, from cloud cognitive services to network security and automated deployment pipelines, in a fast-paced environment.</w:t>
      </w:r>
    </w:p>
    <w:p w14:paraId="7FF0C6E4" w14:textId="77777777" w:rsidR="006452BC" w:rsidRPr="006452BC" w:rsidRDefault="006452BC" w:rsidP="006452BC">
      <w:pPr>
        <w:spacing w:after="160" w:line="256" w:lineRule="auto"/>
        <w:ind w:left="270" w:right="432"/>
        <w:rPr>
          <w:rFonts w:ascii="Arial" w:eastAsia="Aptos" w:hAnsi="Arial" w:cs="Arial"/>
          <w:b/>
          <w:bCs/>
          <w:color w:val="0B87A1"/>
          <w:kern w:val="2"/>
          <w:sz w:val="32"/>
          <w:szCs w:val="32"/>
          <w14:ligatures w14:val="standardContextual"/>
        </w:rPr>
      </w:pPr>
    </w:p>
    <w:p w14:paraId="530B16C8" w14:textId="77777777" w:rsidR="006452BC" w:rsidRPr="006452BC" w:rsidRDefault="006452BC" w:rsidP="006452BC">
      <w:pPr>
        <w:spacing w:after="160" w:line="256" w:lineRule="auto"/>
        <w:ind w:left="270" w:right="432"/>
        <w:rPr>
          <w:rFonts w:ascii="Arial" w:eastAsia="Aptos" w:hAnsi="Arial" w:cs="Arial"/>
          <w:b/>
          <w:bCs/>
          <w:color w:val="0B87A1"/>
          <w:kern w:val="2"/>
          <w:sz w:val="32"/>
          <w:szCs w:val="32"/>
          <w14:ligatures w14:val="standardContextual"/>
        </w:rPr>
      </w:pPr>
      <w:r w:rsidRPr="006452BC">
        <w:rPr>
          <w:rFonts w:ascii="Arial" w:eastAsia="Aptos" w:hAnsi="Arial" w:cs="Arial"/>
          <w:b/>
          <w:bCs/>
          <w:color w:val="0B87A1"/>
          <w:kern w:val="2"/>
          <w:sz w:val="32"/>
          <w:szCs w:val="32"/>
          <w14:ligatures w14:val="standardContextual"/>
        </w:rPr>
        <w:t>Education</w:t>
      </w:r>
    </w:p>
    <w:p w14:paraId="6B75DD88" w14:textId="77777777" w:rsidR="006452BC" w:rsidRPr="006452BC" w:rsidRDefault="006452BC" w:rsidP="006452BC">
      <w:p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Bachelor’s degree in Computer Science, Information Technology, or a related field (or equivalent practical experience).</w:t>
      </w:r>
    </w:p>
    <w:p w14:paraId="23C0934F" w14:textId="77777777" w:rsidR="006452BC" w:rsidRPr="006452BC" w:rsidRDefault="006452BC" w:rsidP="006452BC">
      <w:pPr>
        <w:spacing w:after="160" w:line="256" w:lineRule="auto"/>
        <w:ind w:left="270" w:right="432"/>
        <w:rPr>
          <w:rFonts w:ascii="Arial" w:eastAsia="Aptos" w:hAnsi="Arial" w:cs="Arial"/>
          <w:color w:val="auto"/>
          <w:kern w:val="2"/>
          <w:sz w:val="22"/>
          <w14:ligatures w14:val="standardContextual"/>
        </w:rPr>
      </w:pPr>
    </w:p>
    <w:p w14:paraId="2DDFFC91" w14:textId="77777777" w:rsidR="006452BC" w:rsidRPr="006452BC" w:rsidRDefault="006452BC" w:rsidP="006452BC">
      <w:pPr>
        <w:spacing w:after="0" w:line="256" w:lineRule="auto"/>
        <w:ind w:left="270" w:right="432"/>
        <w:jc w:val="center"/>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pict w14:anchorId="31EE20E3">
          <v:rect id="_x0000_i1079" style="width:468pt;height:1.2pt" o:hralign="center" o:hrstd="t" o:hrnoshade="t" o:hr="t" fillcolor="black" stroked="f"/>
        </w:pict>
      </w:r>
    </w:p>
    <w:p w14:paraId="04E9095E" w14:textId="77777777" w:rsidR="006452BC" w:rsidRPr="006452BC" w:rsidRDefault="006452BC" w:rsidP="006452BC">
      <w:pPr>
        <w:spacing w:after="160" w:line="256" w:lineRule="auto"/>
        <w:ind w:left="270" w:right="432"/>
        <w:rPr>
          <w:rFonts w:ascii="Arial" w:eastAsia="Aptos" w:hAnsi="Arial" w:cs="Arial"/>
          <w:color w:val="auto"/>
          <w:kern w:val="2"/>
          <w:sz w:val="22"/>
          <w14:ligatures w14:val="standardContextual"/>
        </w:rPr>
      </w:pPr>
      <w:r w:rsidRPr="006452BC">
        <w:rPr>
          <w:rFonts w:ascii="Arial" w:eastAsia="Aptos" w:hAnsi="Arial" w:cs="Arial"/>
          <w:color w:val="auto"/>
          <w:kern w:val="2"/>
          <w:sz w:val="22"/>
          <w14:ligatures w14:val="standardContextual"/>
        </w:rPr>
        <w:t>This role is ideal for an engineer who not only masters Terraform and Azure cloud services but also has significant experience in managing automated pipelines and YAML-based deployment files using Azure DevOps. If you thrive in a dynamic environment where you can shape the future of cloud infrastructure while driving operational efficiency, we encourage you to apply.</w:t>
      </w:r>
    </w:p>
    <w:p w14:paraId="7B190195" w14:textId="77777777" w:rsidR="006452BC" w:rsidRPr="006452BC" w:rsidRDefault="006452BC" w:rsidP="006452BC">
      <w:pPr>
        <w:tabs>
          <w:tab w:val="left" w:pos="10890"/>
        </w:tabs>
        <w:spacing w:after="160" w:line="256" w:lineRule="auto"/>
        <w:ind w:left="270" w:right="432"/>
        <w:rPr>
          <w:rFonts w:ascii="Calibri" w:eastAsia="Calibri" w:hAnsi="Calibri" w:cs="Times New Roman"/>
          <w:color w:val="auto"/>
          <w:kern w:val="2"/>
          <w:sz w:val="28"/>
          <w:szCs w:val="28"/>
          <w14:ligatures w14:val="standardContextual"/>
        </w:rPr>
      </w:pPr>
    </w:p>
    <w:p w14:paraId="150F2DFF" w14:textId="4A739340" w:rsidR="00BE0C86" w:rsidRPr="008552A9" w:rsidRDefault="00BE0C86" w:rsidP="006452BC">
      <w:pPr>
        <w:spacing w:before="240" w:after="120" w:line="269" w:lineRule="auto"/>
        <w:ind w:left="270" w:right="432"/>
        <w:rPr>
          <w:sz w:val="24"/>
          <w:szCs w:val="28"/>
        </w:rPr>
      </w:pPr>
    </w:p>
    <w:sectPr w:rsidR="00BE0C86" w:rsidRPr="008552A9" w:rsidSect="00E1631A">
      <w:headerReference w:type="default" r:id="rId8"/>
      <w:footerReference w:type="default" r:id="rId9"/>
      <w:pgSz w:w="12240" w:h="15840"/>
      <w:pgMar w:top="720" w:right="864" w:bottom="79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3AE0A" w14:textId="77777777" w:rsidR="00961DAA" w:rsidRDefault="00961DAA">
      <w:pPr>
        <w:spacing w:after="0" w:line="240" w:lineRule="auto"/>
      </w:pPr>
      <w:r>
        <w:separator/>
      </w:r>
    </w:p>
  </w:endnote>
  <w:endnote w:type="continuationSeparator" w:id="0">
    <w:p w14:paraId="194B334E" w14:textId="77777777" w:rsidR="00961DAA" w:rsidRDefault="0096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AF0E" w14:textId="22E2363B" w:rsidR="00905C88" w:rsidRPr="009464BC" w:rsidRDefault="00DE3170">
    <w:pPr>
      <w:pStyle w:val="Footer"/>
      <w:jc w:val="center"/>
      <w:rPr>
        <w:sz w:val="24"/>
        <w:szCs w:val="28"/>
      </w:rPr>
    </w:pPr>
    <w:r w:rsidRPr="009464BC">
      <w:rPr>
        <w:rFonts w:ascii="Segoe UI" w:eastAsia="Segoe UI" w:hAnsi="Segoe UI" w:cs="Segoe UI"/>
        <w:b/>
        <w:color w:val="003B55"/>
        <w:sz w:val="20"/>
        <w:szCs w:val="28"/>
      </w:rPr>
      <w:t>ClearData AI</w:t>
    </w:r>
    <w:r w:rsidRPr="009464BC">
      <w:rPr>
        <w:color w:val="5A6A70"/>
        <w:sz w:val="20"/>
        <w:szCs w:val="28"/>
      </w:rPr>
      <w:t xml:space="preserve">      The AI Operating Layer for Enterprise      </w:t>
    </w:r>
    <w:r w:rsidR="009464BC">
      <w:rPr>
        <w:rFonts w:ascii="Segoe UI" w:eastAsia="Segoe UI" w:hAnsi="Segoe UI" w:cs="Segoe UI"/>
        <w:b/>
        <w:color w:val="0B87A1"/>
        <w:sz w:val="20"/>
        <w:szCs w:val="28"/>
      </w:rPr>
      <w:t>info@c</w:t>
    </w:r>
    <w:r w:rsidRPr="009464BC">
      <w:rPr>
        <w:rFonts w:ascii="Segoe UI" w:eastAsia="Segoe UI" w:hAnsi="Segoe UI" w:cs="Segoe UI"/>
        <w:b/>
        <w:color w:val="0B87A1"/>
        <w:sz w:val="20"/>
        <w:szCs w:val="28"/>
      </w:rPr>
      <w:t>leardataai.ai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0D81B" w14:textId="77777777" w:rsidR="00961DAA" w:rsidRDefault="00961DAA">
      <w:pPr>
        <w:spacing w:after="0" w:line="240" w:lineRule="auto"/>
      </w:pPr>
      <w:r>
        <w:separator/>
      </w:r>
    </w:p>
  </w:footnote>
  <w:footnote w:type="continuationSeparator" w:id="0">
    <w:p w14:paraId="0301B1EE" w14:textId="77777777" w:rsidR="00961DAA" w:rsidRDefault="00961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5C13" w14:textId="4A882982" w:rsidR="00E1631A" w:rsidRDefault="00E1631A" w:rsidP="00E1631A">
    <w:pPr>
      <w:pStyle w:val="Header"/>
      <w:ind w:hanging="864"/>
    </w:pPr>
    <w:r>
      <w:rPr>
        <w:noProof/>
      </w:rPr>
      <w:drawing>
        <wp:inline distT="0" distB="0" distL="0" distR="0" wp14:anchorId="64F9363F" wp14:editId="0161E68C">
          <wp:extent cx="7880350" cy="701040"/>
          <wp:effectExtent l="0" t="0" r="6350" b="3810"/>
          <wp:docPr id="1405122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22757" name="Picture 2"/>
                  <pic:cNvPicPr preferRelativeResize="0">
                    <a:picLocks noChangeAspect="1" noChangeArrowheads="1"/>
                  </pic:cNvPicPr>
                </pic:nvPicPr>
                <pic:blipFill>
                  <a:blip r:embed="rId1"/>
                  <a:stretch>
                    <a:fillRect/>
                  </a:stretch>
                </pic:blipFill>
                <pic:spPr bwMode="auto">
                  <a:xfrm>
                    <a:off x="0" y="0"/>
                    <a:ext cx="8049785" cy="7161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1C0315"/>
    <w:multiLevelType w:val="multilevel"/>
    <w:tmpl w:val="FC82B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892005"/>
    <w:multiLevelType w:val="hybridMultilevel"/>
    <w:tmpl w:val="230258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183F5595"/>
    <w:multiLevelType w:val="multilevel"/>
    <w:tmpl w:val="D730D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0E5E"/>
    <w:multiLevelType w:val="multilevel"/>
    <w:tmpl w:val="AD16C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41F57"/>
    <w:multiLevelType w:val="multilevel"/>
    <w:tmpl w:val="121E4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A60AD5"/>
    <w:multiLevelType w:val="multilevel"/>
    <w:tmpl w:val="7EB2E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1608F"/>
    <w:multiLevelType w:val="multilevel"/>
    <w:tmpl w:val="484E2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B774CD"/>
    <w:multiLevelType w:val="multilevel"/>
    <w:tmpl w:val="4AF885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C645DB2"/>
    <w:multiLevelType w:val="multilevel"/>
    <w:tmpl w:val="A49ECD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16cid:durableId="1963225600">
    <w:abstractNumId w:val="8"/>
  </w:num>
  <w:num w:numId="2" w16cid:durableId="193230840">
    <w:abstractNumId w:val="6"/>
  </w:num>
  <w:num w:numId="3" w16cid:durableId="899900601">
    <w:abstractNumId w:val="5"/>
  </w:num>
  <w:num w:numId="4" w16cid:durableId="1937591525">
    <w:abstractNumId w:val="4"/>
  </w:num>
  <w:num w:numId="5" w16cid:durableId="742677066">
    <w:abstractNumId w:val="7"/>
  </w:num>
  <w:num w:numId="6" w16cid:durableId="1755737479">
    <w:abstractNumId w:val="3"/>
  </w:num>
  <w:num w:numId="7" w16cid:durableId="1607077897">
    <w:abstractNumId w:val="2"/>
  </w:num>
  <w:num w:numId="8" w16cid:durableId="182018665">
    <w:abstractNumId w:val="1"/>
  </w:num>
  <w:num w:numId="9" w16cid:durableId="130904320">
    <w:abstractNumId w:val="0"/>
  </w:num>
  <w:num w:numId="10" w16cid:durableId="840967406">
    <w:abstractNumId w:val="17"/>
    <w:lvlOverride w:ilvl="0"/>
    <w:lvlOverride w:ilvl="1"/>
    <w:lvlOverride w:ilvl="2"/>
    <w:lvlOverride w:ilvl="3"/>
    <w:lvlOverride w:ilvl="4"/>
    <w:lvlOverride w:ilvl="5"/>
    <w:lvlOverride w:ilvl="6"/>
    <w:lvlOverride w:ilvl="7"/>
    <w:lvlOverride w:ilvl="8"/>
  </w:num>
  <w:num w:numId="11" w16cid:durableId="81150224">
    <w:abstractNumId w:val="16"/>
    <w:lvlOverride w:ilvl="0"/>
    <w:lvlOverride w:ilvl="1"/>
    <w:lvlOverride w:ilvl="2"/>
    <w:lvlOverride w:ilvl="3"/>
    <w:lvlOverride w:ilvl="4"/>
    <w:lvlOverride w:ilvl="5"/>
    <w:lvlOverride w:ilvl="6"/>
    <w:lvlOverride w:ilvl="7"/>
    <w:lvlOverride w:ilvl="8"/>
  </w:num>
  <w:num w:numId="12" w16cid:durableId="1048988975">
    <w:abstractNumId w:val="15"/>
    <w:lvlOverride w:ilvl="0"/>
    <w:lvlOverride w:ilvl="1"/>
    <w:lvlOverride w:ilvl="2"/>
    <w:lvlOverride w:ilvl="3"/>
    <w:lvlOverride w:ilvl="4"/>
    <w:lvlOverride w:ilvl="5"/>
    <w:lvlOverride w:ilvl="6"/>
    <w:lvlOverride w:ilvl="7"/>
    <w:lvlOverride w:ilvl="8"/>
  </w:num>
  <w:num w:numId="13" w16cid:durableId="524442122">
    <w:abstractNumId w:val="14"/>
    <w:lvlOverride w:ilvl="0"/>
    <w:lvlOverride w:ilvl="1"/>
    <w:lvlOverride w:ilvl="2"/>
    <w:lvlOverride w:ilvl="3"/>
    <w:lvlOverride w:ilvl="4"/>
    <w:lvlOverride w:ilvl="5"/>
    <w:lvlOverride w:ilvl="6"/>
    <w:lvlOverride w:ilvl="7"/>
    <w:lvlOverride w:ilvl="8"/>
  </w:num>
  <w:num w:numId="14" w16cid:durableId="1049690192">
    <w:abstractNumId w:val="12"/>
    <w:lvlOverride w:ilvl="0"/>
    <w:lvlOverride w:ilvl="1"/>
    <w:lvlOverride w:ilvl="2"/>
    <w:lvlOverride w:ilvl="3"/>
    <w:lvlOverride w:ilvl="4"/>
    <w:lvlOverride w:ilvl="5"/>
    <w:lvlOverride w:ilvl="6"/>
    <w:lvlOverride w:ilvl="7"/>
    <w:lvlOverride w:ilvl="8"/>
  </w:num>
  <w:num w:numId="15" w16cid:durableId="934897762">
    <w:abstractNumId w:val="13"/>
    <w:lvlOverride w:ilvl="0"/>
    <w:lvlOverride w:ilvl="1"/>
    <w:lvlOverride w:ilvl="2"/>
    <w:lvlOverride w:ilvl="3"/>
    <w:lvlOverride w:ilvl="4"/>
    <w:lvlOverride w:ilvl="5"/>
    <w:lvlOverride w:ilvl="6"/>
    <w:lvlOverride w:ilvl="7"/>
    <w:lvlOverride w:ilvl="8"/>
  </w:num>
  <w:num w:numId="16" w16cid:durableId="1526947185">
    <w:abstractNumId w:val="9"/>
    <w:lvlOverride w:ilvl="0"/>
    <w:lvlOverride w:ilvl="1"/>
    <w:lvlOverride w:ilvl="2"/>
    <w:lvlOverride w:ilvl="3"/>
    <w:lvlOverride w:ilvl="4"/>
    <w:lvlOverride w:ilvl="5"/>
    <w:lvlOverride w:ilvl="6"/>
    <w:lvlOverride w:ilvl="7"/>
    <w:lvlOverride w:ilvl="8"/>
  </w:num>
  <w:num w:numId="17" w16cid:durableId="902908277">
    <w:abstractNumId w:val="11"/>
    <w:lvlOverride w:ilvl="0"/>
    <w:lvlOverride w:ilvl="1"/>
    <w:lvlOverride w:ilvl="2"/>
    <w:lvlOverride w:ilvl="3"/>
    <w:lvlOverride w:ilvl="4"/>
    <w:lvlOverride w:ilvl="5"/>
    <w:lvlOverride w:ilvl="6"/>
    <w:lvlOverride w:ilvl="7"/>
    <w:lvlOverride w:ilvl="8"/>
  </w:num>
  <w:num w:numId="18" w16cid:durableId="1423139680">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527"/>
    <w:rsid w:val="00106358"/>
    <w:rsid w:val="0015074B"/>
    <w:rsid w:val="001B3C2E"/>
    <w:rsid w:val="001E499D"/>
    <w:rsid w:val="001F42B3"/>
    <w:rsid w:val="00211885"/>
    <w:rsid w:val="0029639D"/>
    <w:rsid w:val="00326F90"/>
    <w:rsid w:val="00335344"/>
    <w:rsid w:val="004229E7"/>
    <w:rsid w:val="005D192D"/>
    <w:rsid w:val="006452BC"/>
    <w:rsid w:val="006F24FB"/>
    <w:rsid w:val="007B56D6"/>
    <w:rsid w:val="008552A9"/>
    <w:rsid w:val="00905C88"/>
    <w:rsid w:val="009464BC"/>
    <w:rsid w:val="00961DAA"/>
    <w:rsid w:val="00985296"/>
    <w:rsid w:val="00990854"/>
    <w:rsid w:val="00A04087"/>
    <w:rsid w:val="00A63C37"/>
    <w:rsid w:val="00A757CC"/>
    <w:rsid w:val="00AA1D8D"/>
    <w:rsid w:val="00B47730"/>
    <w:rsid w:val="00BE0C86"/>
    <w:rsid w:val="00C56C08"/>
    <w:rsid w:val="00CB0664"/>
    <w:rsid w:val="00DE3170"/>
    <w:rsid w:val="00E1631A"/>
    <w:rsid w:val="00E40B85"/>
    <w:rsid w:val="00E54F8A"/>
    <w:rsid w:val="00F47865"/>
    <w:rsid w:val="00FC693F"/>
    <w:rsid w:val="00FE1D15"/>
    <w:rsid w:val="00FF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99ACF3"/>
  <w14:defaultImageDpi w14:val="300"/>
  <w15:docId w15:val="{B9959248-ADF0-4B81-98B0-B6827056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4FB"/>
    <w:rPr>
      <w:rFonts w:ascii="Segoe UI Light" w:eastAsia="Segoe UI Light" w:hAnsi="Segoe UI Light" w:cs="Segoe UI Light"/>
      <w:color w:val="2B2B2B"/>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Derek Kane</cp:lastModifiedBy>
  <cp:revision>2</cp:revision>
  <dcterms:created xsi:type="dcterms:W3CDTF">2026-06-02T15:59:00Z</dcterms:created>
  <dcterms:modified xsi:type="dcterms:W3CDTF">2026-06-02T15:59:00Z</dcterms:modified>
  <cp:category/>
</cp:coreProperties>
</file>